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3d91" w14:textId="6c73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 государственного учреждения "Отдел занятости и социальных программ Айыртауского района Северо-Казахстанской области" оказываемых физическим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10 июня 2008 года N 146. Зарегистрировано Управлением юстиции Айыртауского района Северо-Казахстанской области 11 июля 2008 года N 13-3-67.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Айыртауского района Северо-Казахстанской области от 14.08.2009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оказания государственных услуг государственного учреждения «Отдел занятости и социальных программ Айыртауского района Северо-Казахстанской области», оказываемых физическим лицам по 3 (трем) государственным услугам: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Назначение государственных пособий семьям, имеющим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документов для материального обеспечения детей-инвалидов, обучающихся и воспитывающихся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Советнику акима района по правовым вопросам (Галиаскарова А.В.), исполняющей обязанности начальника общего отдела аппарата акима района (Габдуллина Г.Л.) обеспечить государственную регистрацию настоящего постановления в Управлении юстиции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нервого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Айнабеков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"Назначение государственной адресной социальной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Назначение государственной адресной социальной помощи - процедура оформления необходимых документов и расчетов для выплаты в денежной форме, предоставляемой государством лицам (семьям) с месячным среднедушевым доходом ниже черты бедности, установленной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Данная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№ 246-II "О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Государственную услугу оказывает государственное учреждение "Отдел занятости и социальных программ Айыртауского района Северо-Казахстанской области", адрес: 150100, Северо-Казахстанская область, Айыртауский район, село Саумалколь, улица имени Шокана Уалиханова, 42, телефон (871533) 21362, 21488,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В результате оказания данной услуги потребитель получит извещение о назначении или отказе в назначении государственной адресной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гражданам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оралманам;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лицам, имеющим статус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иностранцам, лицам без гражданства, имеющим вид на жительство и постоянно проживающих в Республике Казахстан, со среднедушевым доходом, на превышающим черты бедности.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Сроки ограничения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услуги: в течение 10 дней со дня получения заявления со всеми необходимыми документами от потребителя или акима сельского округа. При этом документы потребителей услуги передаются акимом сельского округа в государственное учреждение "Отдел занятости и социальных программ Айыртауского района Северо-Казахстанской области" не позднее 20 дней с момента их принятия;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извещения о назначении или отказе в назначении государственной адресной социальной помощи: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стандарт оказания государственной услуги размещен на информационном стенде государственного учреждения «Отдел занятости и социальных программ Айыртауского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производится: во вторник, среду, четверг с 9-00 часов до 17-00 часов, для специалистов аппаратов акимов сельских округов: в понедельник и пятницу с 9-00 часов до 17-00 часов, перерыв с 13-00 часов до 14-00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Жители населенных пунктов сдают документы в аппараты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осуществляется в кабинете, расположенном на втором этаже здания, имеющего основной и аварийный выходы, зал ожидания, информационный стенд с образцами заполнения документов, вход в здание оборудован пандусом.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членов семьи заявителя (с приложением подтверждающих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достоверности указанных данных необходимо предъявление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книга регистрации граждан, выданная Центром обслуживания населения (Центр обслуживания населения находится по адресу: Северо-Казахстанская область, Айыртауский район, село Саумалколь улица Озерная, 4, график работы: ежедневно с 9.00 часов до 18.00 часов, перерыв с 13.00 часов до 14.00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 (СИК), выданное Государственным центром по выплате пенсий и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(Государственный центр по выплате пенсий и пособий находится по адресу: Северо-Казахстанская область, Айыртауский район, село Саумалколь, улица имени Шокана Уалиханова, 5, телефон (871533) 21863, график работы: ежедневно с 9.00 часов до 18.00 часов, перерыв с 13.00 часов до 14.00 часов, приемные дни: ежедневно с 9.00 часов до16.00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(РНН), выданный Налоговыми органами (Налоговый комитет находится по адресу: Северо-Казахстанская область, Айыртауский район, село Саумалколь, улица Матросова, 19, телефон (871533) 21583, график работы: ежедневно с 9.00 часов до 19.00 часов, перерыв с 13.00 часов до 15.00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лицевого счета в банке второго уровня, на который будет производиться выплата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 заявления, сведения о составе семьи, сведения о полученных доходах членов семьи заявителя, жители прилегающих сел получают в аппарате акима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 сдаются главному специалисту отдела социальных программ в государственном учреждении «Отдел занятости и социальных программ Айыртауского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Жители сел сдают документы в аппараты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Потребитель услуги, сдавший все необходимые документы, регистрируется в журнале регистрации заявлений на назначение государственной адресной социальной помощи и получает отрывной талон, подписанный главным специалистом отдела государственного учреждения «Отдел занятости и социальных программ Айыртауского района Северо-Казахстанской области» с указанием номера регистрации и даты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Получение извещения о назначении или отказе в назначении государственной адресной социальной помощи (в зависимости от возможности заявителя)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личном посещении государственного учреждения «Отдел занятости и социальных программ Айыртауского района Северо-Казахстанской области» по адресу: 150100, Северо-Казахстанская область, Айыртауский район, село Саумалколь, улица имени Шокана Уалиханова,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предоставлении данной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сумма среднемесячного среднедушевого дохода превышает черту бедности, установленную на соответствующий квартал в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потребителем недостоверных (ложных) сведений о доходах или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адресная социальная помощь не назначается безработным, не зарегистрированным в уполномоченном органе по вопросам занятости, за исключением инвалидов и лиц в период их нахождения на стационарном лечении более одного месяца, учащихся и студентов, слушателей и курсантов дневной формы обучения, включая магистратуру и аспирантуру, а также граждан, занятых уходом за инвалидами I и II групп, лицами старше восьмидесяти лет, детьми в возрасте до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без уважительной причины, отказавшиеся от предложенной работы или трудоустройства, самовольно прекратившие участие в общественных работах, обучении или переобучении, теряют право на получение государственной адресной социальной помощи на шесть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Основными принципами работы, которыми руководствуется государственный орган по отношению к потребителю данной услуги, являются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следующими показателями качества и доступности в соответствием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«Отдел занятости и социальных программ Айыртауского района Северо-Казахстанской области», оказывающего государственные услуги, ежегодно утверждается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следующими показателями качества и доступности в соответствием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«Отдел занятости и социальных программ Айыртауского района Северо-Казахстанской области», оказывающего государственные услуги, ежегодно утверждается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Информацию о порядке обжалования действия (бездействия) уполномоченных должностных лиц можно получить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150100, Северо-Казахстанская область, Айыртауский район, село Саумалколь, улица имени Шокана Уалиханова, 42, Государственное учреждение «Отдел занятости и социальных программ Айыртауского района Северо-Казахстанской области», телефон (871533) 21362, 21488,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воскресенья,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150100, Северо-Казахстанская область, Айыртауский район, село Саумалколь, улица имени Шокана Уалиханова, 44, Государственное учреждение «Аппарат акима Айыртауского района», телефон (871533) 21102,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150008,Северо-Казахстанская область, город Петропавловск, улица имени Абая, 64 Государственное учреждение «Департамент координации занятости и социальных программ Северо-Казахстанской области», телефон (87152) 465648, телефон/факс (87152) 469073, адрес электронной почты: оbl_dep@mail.online.kz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 с 13.00 часов до 14.00 часов. Прием жалоб: ежедневно с 14.00 часов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начальника государственного учреждения «Отдел занятости и социальных программ Айыртауского района Северо-Казахстанской области» телефон (871533) 21362, 21488,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акима Айыртауского района в кабинет 13 государственного учреждения «Аппарат акима Айыртауского района», телефон/факс (871533)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имя начальника государственного учреждения «Департамент координации занятости и социальных программ Северо-Казахстанской области», телефон (87152) 465648, телефон/факс (87152) 469073, адрес электронной почты: оbl_dep@mail.online.kz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регистрация в Журнале обращений физических лиц. Жалоба рассматривается в сроки, предусмотренные Законом Республики Казахстан от 12 января 2007 года № 221-Ш «0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ходе рассмотрения жалобы можно узнать по телефону государственного органа, принявшего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150100, Северо-Казахстанская область, Айыртауский район, село Саумалколь, улица имени Шокана Уалиханова 42 Государственное учреждение «Отдел занятости и социальных программ Айыртауского района Северо-Казахстанской области», телефон (871533) 21362, 21488,адрес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ежедневно с 9.00 часов до 18.00 часов, кроме субботы и воскресенья, перерыв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начальника отдела: среда, четверг, пятница с 9.00 часов до 18.00 часов, перерыв с 13.00 часов до 14.00 часов, телефон (871533) 21362 (приемная).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заместителя начальника отдела: понедельник, вторник, четверг с 9.00 часов до 18.00 часов, перерыв с 13.00 часов до 14.00 часов, тел. (871533)21635.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адресной социальной помощи"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193"/>
        <w:gridCol w:w="2193"/>
        <w:gridCol w:w="2173"/>
      </w:tblGrid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информация о которых доступна через Интернет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"Назначение государственных пособий семьям, имеющим детей до 18 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Назначение государственных пособий семьям, имеющим детей до 18 лет - процедура оформления документов и расчетов для выплаты в денежной форме, предоставляемой государством лицам (семьям), имеющим детей в возрасте до 18 лет, с месячным среднедушевым доходом ниже стоимости продовольственной корзины, установленной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Данная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№ 63-111 «О государственных пособиях семьям, имеющим детей» и Правил назначения и выплаты государственных пособий семьям, имеющим детей, утвержденных постановлением Правительства Республики Казахстан от 2 ноября 2005 года № 1092.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«Отдел занятости и социальных программ Айыртауского района Северо-Казахстанской области», адрес: 150100, Северо-Казахстанская область Айыртауский район, село Саумалколь, улица имени Шокана Уалиханова, 42, телефон (871533) 21362, 21488,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оказания данной услуги потребитель получит извещение о назначении или отказе в назначении государственных пособий семьям, имеющим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гражданам Республики Казахстан, постоянно проживающим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оралманам.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услуги: в течение 10 рабочих дней со дня получения заявления со всеми необходимыми документами от потребителя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документы потребителей услуги передаются акимом сельского округа в государственное учреждение «Отдел занятости и социальных программ Айыртауского района Северо-Казахстанской области» не позднее 20 дней с момента их принятия;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извещения о назначении или отказе в назначении государственных пособий семьям, имеющим детей до 18 лет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стандарт оказания государственной услуги размещен на информационном стенде государственного учреждения «Отдел занятости и социальных программ Айыртауского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производится: во вторник, среду, четверг с 9.00 часов до 17.00 часов, для специалистов аппаратов акимов сельских округов в понедельник и пятницу с 9.00 часов до 17.00 часов, перерыв с 13.00 часов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Жители сел сдают документы в аппараты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осуществляется в кабинете, расположенном на втором этаже здания, имеющего основной и аварийный выходы, зал ожидания, информационный стенд с образцами заполнения документов, вход в здание оборудован пандусом.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 о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потребителя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место жительства и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полученных доходах членов семьи (с приложением подтверждающих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наличии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достоверности указанных данных необходимо предъявление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книга регистрации граждан, выданная Центром обслуживания населения (Центр обслуживания населения находится по адресу: Северо-Казахстанская область, Айыртауский район, село Саумалколь улица Озерная, 4, график работы: ежедневно с 9.00 часов до 18.00 часов, перерыв с 13.00 часов до 14.00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 (СИК), выданное Государственным центром по выплате пенсий и пособий (Государственный центр по выплате пенсий и пособий находится по адресу: Северо-Казахстанская область, Айыртауский район, село Саумалколь, улица имени Шокана Уалиханова, 5, телефон (871533) 21863, график работы: ежедневно с 9.00 часов до 18.00 часов, перерыв с 13.00 часов до 14.00 часов, приемные дни: ежедневно с 9.00 часов до 16.00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(РНН), выданный Налоговым органом (Налоговый комитет находится по адресу: Северо-Казахстанская область, Айыртауский район, село Саумалколь, улица Матросова, 19, телефон (871533) 21583, график работы: ежедневно с 9.00 часов до 19.00 часов, перерыв с 13.00 часов до 15.00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лицевого счета в банке второго уровня, на который будет производиться выплата государственных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 заявления, сведения о составе семьи, сведения о полученных доходах членов семьи заявителя, жители прилегающих сел получают в аппарате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 сдаются главному специалисту отдела назначения и выплаты адресной социальной помощи в государственном учреждении «Отдел занятости и социальных программ Айыртауского района Северо-Казахстанской области». Жители сел сдают документы в аппараты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15.Потребитель услуги, сдавший все необходимые документы, регистрируется в журнале регистрации заявлений на назначение государственных пособий семьям, имеющим детей до 18 лет и получает отрывной талон, подписанный главным специалистом с указанием номера регистрации и даты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Получение извещения о назначении или отказе в назначении государственных пособий семьям, имеющим детей до 18 лет (в зависимости от возможности заявителя)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личном посещении государственного учреждения «Отдел занятости и социальных программ Айыртауского района Северо-Казахстанской области» по адресу: 150100, Северо-Казахстанская область, Айыртауский район, село Саумалколь, улица имени Шокана Уалиханова, 42, телефон (871533)21362;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электронной почте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сумма среднемесячного среднедушевого дохода превышает стоимость продовольственной корзины, установленной на соответствующий квартал в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заявителем недостоверных (ложных) сведений о доходах или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в семье трудоспособные родители (усыновители) ребенка не работают, не учатся по дневной форме обучения, не служат в армии и не зарегистрированы в качестве безработного в уполномоченном органе по вопросам занятости, кроме случаев, когда отец или мать (усыновители) заняты уходом за инвалидами I, II группы, детьми-инвалидами, лицами старше восьмидесяти лет, детьми в возрасте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дети, находятся на полном государственном обеспечении и дети, в отношении которых родители лишены родительских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выплаты пособий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Смерть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Определение ребенка на полное государственное 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представления заявителем неполных или недостоверных сведений, повлекших за собой незаконное назначение пособий, выплата прекращается. Излишне выплаченные суммы подлежат возврату в добровольном порядке, а в случае отказа -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Основными принципами работы, которыми руководствуется государственный орган по отношению к потребителю данной услуги являются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следующими показателями качества и доступности в соответствии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«Отдел занятости и социальных программ Айыртауского района Северо-Казахстанской области» оказывающего государственные услуги, ежегодно утверждается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Информацию о порядке обжалования действия (бездействия) уполномоченных должностных лиц можно получить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150100, Северо-Казахстанская область, Айыртауский район, село Саумалколь, улица имени Шокана Уалиханова, 42, Государственное учреждение «Отдел занятости и социальных программ Айыртауского района Северо-Казахстанской области», телефон (871533) 21362, 21488,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воскресенья,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150100, Северо-Казахстанская область, село Саумалколь, улица имени Шокана Уалиханова, 44, Государственное учреждение «Аппарат акима Айыртауского района», телефон (871533) 21102,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150008, Северо-Казахстанская область, город Петропавловск, улица имени Абая, 64 Государственное учреждение «Департамент координации занятости и социальных программ Северо-Казахстанской области», телефон (87152) 465648, телефон/факс (87152) 469073, адрес электронной почты: оbl_dep@mail.online.kz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 с 13.00 часов до 14.00 часов. Прием жалоб: ежедневно с 14.00 часов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начальника государственного учреждения «Отдел занятости и социальных программ Айыртауского района Северо-Казахстанской области» телефон (871533) 21362, 21488,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акима Айыртауского района в кабинет 13 государственного учреждения «Аппарат акима Айыртауского района», телефон/факс (871533)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имя начальника государственного учреждения «Департамент координации занятости и социальных программ Северо-Казахстанской области», телефон (87152) 465648, телефон/факс (87152) 469073, адрес электронной почты: оbl_dep@mail.online.kz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регистрация в Журнале обращений физических лиц. Жалоба рассматривается в сроки,предусмотренные Законом Республики Казахстан от 12 января 2007 года № 221-111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ходе рассмотрения жалобы можно узнать по телефону государственного органа, принявшего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150100, Северо-Казахстанская область, Айыртауский район, село Саумалколь, улица имени Шокана Уалиханова 42 Государственное учреждение «Отдел занятости и социальных программ Айыртауского района Северо-Казахстанской области», телефон (871533) 21362, 21488,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ежедневно с 9.00 часов до 18.00 часов, кроме субботы и воскресенья, перерыв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начальника отдела: среда, четверг, пятница с 9.00 часов до 18.00 часов, перерыв с 13.00 часов до 14.00 часов, телефон (871533) 21362 (приемная).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заместителя начальника отдела: понедельник, вторник, четверг с 9.00 часов до 18.00 часов, перерыв с 13.00 часов до 14.00 часов телефон (871533)21635.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семьям, имеющим детей до 18 лет"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193"/>
        <w:gridCol w:w="2193"/>
        <w:gridCol w:w="2173"/>
      </w:tblGrid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информация о которых доступна через Интернет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Оформление документов для материального обеспечения детей-инвалидов, обучающихся и воспитывающихся на дому - процедура, осуществляемая в целях назначения денежной выплаты родителям или законным представителям детей-инвалидов, вынужденных по состоянию здоровья воспитываться и обучаться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Данная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39-Ш «О социальной защите инвалидов в Республике Казахстан», пунктом 2 Правил оказания социальной помощи детям-инвалидам, воспитывающимся и обучающимся на дому, утвержденных постановлением акимата Айыртауского района от 17 января 2006 года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«Отдел занятости и социальных программ Айыртауского района Северо-Казахстанской области», адрес: 150100, Северо-Казахстанская область, Айыртауский район, село Саумалколь, улица имени Шокана Уалиханова, 42, телефон (871533) 21362, 21488,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оказания государственной услуги потребителю назначается материальное обеспечение на ребенка-инвалида, воспитывающегося и обучающегося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одному из родителей или лицу, его заменяющему, независимо от дохода семьи на рожденных, усыновленных, а также взятых под опеку детей в возрасте до 18 лет (кроме детей-инвалидов, находящихся на полном государственном обеспечении, и детей-инвалидов, в отношении которых родители лишены родительских прав).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услуги: в течение 10 дней со дня получения заявления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стандарт оказания государственной услуги размещен на информационном стенде государственного учреждения «Отдел занятости и социальных программ Айыртауского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потребителю ежедневно, кроме субботы и воскресенья, с 9.00 часов до 18.00 часов, перерыв с 13.00 часов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предоставления государственной услуги имеются зал ожидания, информационный стенд с образцами заполнения документов, вход в здание оборудован пандусом.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заявителя, в том числе для оралманов - вид на жительство, выданный Органами внутренних дел (Орган внутренних дел Айыртауского района находится по адресу: Северо-Казахстанская область, Айыртауский район, село Саумалколь улица Конституции, 51, телефон (871533) 21533, приемные дни: вторник, среда, пятница с 10.00 часов до 18.00 часов, перерыв с 13.00 часов до 15.00 часов, суббота с 9.00 часов до 12.30 часов или удостоверение оралмана, выданное территориальными органами уполномоченного органа по вопросам миграции населения (государственное учреждение «Управление комитета миграции по Северо-Казахстанской области» находится по адресу: Северо-Казахстанская область город Петропавловск, улица Мира, 69, телефон (87152) 468760, приемные дни: вторник, четверг с 9.00 часов до 18.00 часов, перерыв с 13.00 часов до 14.00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(на ребенка-инвалида) в подлиннике и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медико-социальной экспертной комиссии (установленного образца) об установлении инвалидности (подлинник и копия), выданная по профилю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место жительства и состав семьи (книга регистрации граждан), выданный Центром обслуживания населения (Центр обслуживания населения находится по адресу: Северо-Казахстанская область, Айыртауский район, село Саумалколь улица Озерная, 4, график работы: ежедневно, кроме субботы и воскресенья, с 9.00 часов до 18.00 часов, перерыв с 13.00 часов до 14.00 часов.);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межведомственной психолого-медико-педагогической консультации при областном Департаменте образования о необходимости воспитания и обучения ребенка-инвалида на дому, выданное по адресу: Северо-Казахстанская область, город Петропавловск, улица Конституции, 58, телефон (87152) 463288, приемные дни: ежедневно, кроме субботы и воскресенья,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регистрационный номер налогоплательщика (РНН), выданный Налоговым органом (Налоговый комитет находится по адресу: Северо-Казахстанская область, Айыртауский район, село Саумалколь, улица Матросова, 19, телефон (871533) 21583, график работы: ежедневно, кроме субботы и воскресенья, с 9.00 часов до 19.00 часов, перерыв с 13.00 часов до 15.00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номер лицевого счета получателя услуги в банке второго уровня, на который будет производиться начисление материального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 заявления можно получить в государственном учреждении «Отдел занятости и социальных программ Айыртауского района Северо-Казахстанской области» по вышеуказанному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 сдаются в государственном учреждении «Отдел занятости и социальных программ Айыртауского района Северо-Казахстанской области», главному специалисту отдела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Потребитель услуги, сдавший все необходимые документы регистрируется в журнале регистрации заявлений на назначение материального обеспечения детей-инвалидов, обучающихся и воспитывающихся на дому и получает расписку в принятии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Потребителю услуги выплата материального обеспечения производится за истекший месяц на лицевой счет в банке второго уровня, указанного им при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служит предоставление неполного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приостановления оказания услуги служат: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ребенком-инвалидом возраста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смерть ребенка-инвалида;снятие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Основными принципами работы, которыми руководствуется государственный орган по отношению к потребителю данной услуги являются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предоставленных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следующими показателями качества и доступности в соответствии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«Отдел занятости и социальных программ Айыртауского района Северо-Казахстанской области», оказывающего государственные услуги, ежегодно утверждается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 .Информацию о порядке обжалования действия (бездействия) уполномоченных должностных лиц можно получить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150100, Северо-Казахстанская область, Айыртауский район, село Саумалколь, улица имени Шокана Уалиханова, 42, Государственное учреждение «Отдел занятости и социальных программ Айыртауского района Северо-Казахстанской области», телефон (871533) 21362, 21488,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воскресенья,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150100, Северо-Казахстанская область, Айыртауский район, село Саумалколь, улица имени Шокана Уалиханова, 44, Государственное учреждение «Аппарат акима Айыртауского района», телефон (871533) 21102,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150008, Северо-Казахстанская область, город. Петропавловск, улица имени Абая, 64. Государственное учреждение «Департамент координации занятости и социальных программ Северо-Казахстанской области», телефон (87152) 465648, телефон/факс (87152) 469073, адрес электронной почты: оbl_dep@mail.online.kz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 с 13.00 часов до 14.00 часов. Прием жалоб: ежедневно с 14.00 часов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1 )на имя начальника государственного учреждения «Отдел занятости и социальных программ Айыртауского района Северо-Казахстанской области» телефон (871533) 21362, 21488,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акима Айыртауского района в кабинет 13 государственного учреждения «Аппарат акима Айыртауского района», телефон/факс (871533)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имя начальника государственного учреждения «Департамент координации занятости и социальных программ Северо-Казахстанской области», телефон (87152) 465648, телефон/факс (87152) 469073, адрес электронной почты: оbl_dep@mail.online.kz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регистрация в Журнале обращений физических лиц. Жалоба рассматривается в сроки, предусмотренные Законом Республики Казахстан от 12 января 2007 года № 221-111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ходе рассмотрения жалобы можно узнать по телефону государственного органа, принявшего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150100,Северо-Казахстанская область, Айыртауский район, село Саумалколь, улица имени Шокана Уалиханова 42, Государственное учреждение «Отдел занятости и социальных программ Айыртауского района Северо-Казахстанской области», телефон (871533) 21362, 21488,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ежедневно с 9.00 часов до 18.00 часов, кроме субботы и воскресенья, перерыв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начальника отдела: среда, четверг, пятница с 9.00 часов до 18.00 часов, перерыв с 13.00 часов до 14.00 часов, телефон (871533) 21362 (приемная).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заместителя начальника отдела: понедельник, вторник, четверг с 9.00 часов до 18.00 часов, перерыв с 13.00 часов до 14.00 часов, телефон (871533)21635.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 воспитывающихся на дому"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193"/>
        <w:gridCol w:w="2193"/>
        <w:gridCol w:w="2173"/>
      </w:tblGrid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информация о которых доступна через Интернет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