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5aba" w14:textId="d175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19 мая 2005 года N 193 "Об утверждении Правил оказания единовременной социальной помощи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12 мая 2008 года N 117. Зарегистрировано Управлением юстиции Айыртауского района Северо-Казахстанской области 12 июня 2008 года N 13-3-64. Утратило силу - постановлением акимата Айыртауского района Северо-Казахстанской области от 18 января 2010 года N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Айыртауского района Северо-Казахстанской области от 18.01.2010 N 12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«Об утверждении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единовременной социальной 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граждан» от 19 мая 2005 года № 193 (зарегистрированное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нормативных правовых актов за № 13-3-9,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опубликованное 24 июня 2005 года в газете «Айыртау таны» и 24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года в газете «Айыртауские зори»)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единовременной социальной помощи отдельным категориям граждан пункт 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   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 Е. Айнабеков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