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d3be" w14:textId="3f7d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гражданам", оказываемой государственным учреждением "Отдел занятости и социальных программ Айыртауского района Северо-Казахстанской области"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18 февраля 2008 года N 35. Зарегистрировано Управлением юстиции Айыртауского района Северо-Казахстанской области 17 марта 2008 N 13-3-60. 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«Выдача справок безработным гражданам», оказываемой государственным учреждением «Отдел занятости и социальных программ Айыртауского района Северо-Казахстанской области»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А.В.), и.о начальника общего отдела аппарата акима района (Габдулина Г.Л.)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Б.Тулегенов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№ 35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Выдача справок безработным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Выдача справок безработным гражданам – процедура, осуществляемая с целью подтверждения регистрации безработных, желающих найти работу,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Данная государственная услуга оказывается на основании подпункта 8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149-II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«Отдел занятости и социальных программ Айыртауского района Северо-Казахстанской области»; адрес: 150100,Северо-Казахстанская область,Айыртауский район, с.Саумалколь,ул. Ш.Уалиханова, 42, тел. (871533) 21362, 21488,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ro_aiyrta@mail.online.kz.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государственной услуги потребитель получит справку о регистрации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безработным гражданам, иностранцам и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услуги: не позднее 10 дней со дня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максимально допустимое время ожидания в очереди при получении документов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размещен на информационном стенде государственного учреждения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ежедневно, кроме субботы и воскресенья с 9.00 час до 18.00 час., перерыв с 13-00 час до 14-00 час.,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в кабинете, расположенном на первом этаже здания, имеющего основной и аварийный выходы, зал ожидания, информационный стенд с образцами заполнения документов, вход в здание оборудован пандусом.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дел, выданное органами внутренних дел (ОВД Айыртауского района Северо-Казахстанской области находится по адресу; Северо-Казахстанская область, Айыртауский район, с.Саумалколь ул.Конституции, 51, тел.(871533) 22-504 ежедневно кроме субботы и воскресенья с 9.00 час до 18.00 час., с перерывом с 12.30 час до 14.30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оралманы предоставляют удостоверение оралмана, выданное территориальными органами уполномоченного органа по вопросам миграции населения: Управление комитета по миграции по Северо-Казахстанской области находится по адресу: Северо-Казахстанская область, город Петропавловск, ул. Мира, 69, (87152) 46-87-60,приемные дни понедельник, четверг с 9.00 час до 18.00 час., с перерывом с 13.00 час до 14.00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 заявления можно получить в государственном учреждении «Отдел занятости и социальных программ Айыртауского района Северо-Казахстанской области»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Документы, необходимые для получения государственной услуги сдаются главному специалисту отдела занятости в государственном учреждении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Жители сел сдают документы в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Потребитель услуги, сдавший все необходимые документы, регистрируется в журнале регистрации заявлений в выдачи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справки, что он зарегистрирован как безработный </w:t>
      </w:r>
      <w:r>
        <w:rPr>
          <w:rFonts w:ascii="Times New Roman"/>
          <w:b w:val="false"/>
          <w:i w:val="false"/>
          <w:color w:val="000000"/>
          <w:sz w:val="28"/>
        </w:rPr>
        <w:t>и получает отрывной талон, подписанный главным специалистом с указанием номера регистрации и даты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16. Получение извещения о назначении или отказе в выдачи </w:t>
      </w:r>
      <w:r>
        <w:rPr>
          <w:rFonts w:ascii="Times New Roman"/>
          <w:b w:val="false"/>
          <w:i w:val="false"/>
          <w:color w:val="000000"/>
          <w:sz w:val="28"/>
        </w:rPr>
        <w:t>справки, что он зарегистрирован как безработный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зависимости от возможности заявителя) осуществляется при личном посещении государственного учреждения «Отдел занятости и социальных программ Айыртауского района Северо-Казахстанской области» по адресу: 150100, Северо-Казахстанская область, Айыртауский район, с.Саумалколь, ул. Ш.Уалиханова,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Основаниями для отказа в предоставлении данной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 полный перечень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зарегистрирован в отделе занятости и социальных программ района в качестве безработного.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услуги,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следующими показателями качества и доступности: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193"/>
        <w:gridCol w:w="2193"/>
        <w:gridCol w:w="2173"/>
      </w:tblGrid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учреждения «Отдел занятости и социальных программ Айыртауского района Северо-Казахстанской области», оказывающего государственные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Информацию о порядке обжалования действия (бездействия) уполномоченных должностных лиц можно получить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150100, Северо-Казахстанская область, Айыртауский район, с.Саумалколь, ул. Ш.Уалиханова,42.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«Отдел занятости и социальных программ Айыртауского района Северо-Казахстанской области», тел. (871533) 21362, 21488, адрес электронной почты: ro_aiyrta@mail.online.kz.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Прием посетителей: ежедневно, кроме субботы и воскресенья, с 9.00 час до </w:t>
      </w:r>
      <w:r>
        <w:rPr>
          <w:rFonts w:ascii="Times New Roman"/>
          <w:b w:val="false"/>
          <w:i w:val="false"/>
          <w:color w:val="000000"/>
          <w:sz w:val="28"/>
        </w:rPr>
        <w:t>18.00 час, перерыв с 13.00 час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2) 150100, Северо-Казахстанская область, с.Саумалколь, ул.Ш.Уалиханова, 44, Государственное учреждение «Аппарат акима Айыртауского района», тел. (871533) 21102, адрес электронной почты: airtay-akimat@sko.kz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Прием посетителей: ежедневно, кроме субботы и воскресенья с 9.00 час до </w:t>
      </w:r>
      <w:r>
        <w:rPr>
          <w:rFonts w:ascii="Times New Roman"/>
          <w:b w:val="false"/>
          <w:i w:val="false"/>
          <w:color w:val="000000"/>
          <w:sz w:val="28"/>
        </w:rPr>
        <w:t>18.00 час, перерыв с 13.00 час до 14.00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3) 150008, Северо-Казахстанская область, г. Петропавловск, ул. Абая,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тел. (87152) 465648, тел/факс (87152) 469073, адрес электронной почты: obl_dep@mail.online.kz.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посетителей: ежедневно, кроме субботы и воскресенья с 9.00 до 18.00 час, перерыв с 13.00 до 14.00 час. Прием жалоб: ежедневно с 14.00 до 18.00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имя начальника отдела государственного учреждения «Отдел занятости и социальных программ Айыртауского района Северо-Казахстанской области» тел. (871533) 21362, 21488, адрес электронной почты: ro_aiyrta@mail.online.kz.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имя начальника государственного учреждения «Департамент координации занятости и социальных программ Северо-Казахстанской области», тел. (87152) 465648, тел/факс (87152) 469073, адрес электронной почты: obl_dep@mail.online.kz.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 Подтверждением принятия жалобы является регистрация в Журнале регистрации обращений физических лиц.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221-III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ходе рассмотрения жалобы можно узнать по телефону государственного органа,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150100, Северо-Казахстанская область, Айыртауский район, с.Саумалколь, ул. Ш.Уалиханова 42, тел. (871533) 21362, 21488 Государственное учреждение «Отдел занятости и социальных программ Айыртауского района Северо-Казахстанской области», тел. (871533) 21362, 21488, адрес электронной почты: ro_aiyrta@mail.online.kz. График работы ежедневно с 9.00 час до 18.00 час., кроме субботы и воскресенья, перерыв с 13.00 час до 14.00 час. График приема начальника отдела: среда, четверг, пятница с 9.00 час до 18.00 час., перерыв с 13.00 час до 14.00 час., тел. (871533) 21362 (приемная). График приема заместителя начальника отдела: понедельник, вторник, четверг с 9.00 час до 18.00 час, перерыв с 13.00 час до 14.00 час, тел. (871533)21635.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