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a6e9" w14:textId="4d9a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нотариальную контору для разрешения обмена или продажи жилой площади, принадлежащей,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N 151 от 26 июня 2008 года. Зарегистрировано Управлением юстиции Аккайынского района Северо-Казахстанской области 1 августа 2008 года N 13-2-87.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"О жилищных отношениях", статьи 114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слуги «Выдача справок в нотариальную контору для разрешения обмена или продажи жилой площади, принадлежащей, несовершеннолетним детям»,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Симамбаева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2008 года № 151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справок в нотариальную контору для разрешения обмена или продажи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выдачи справок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 114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№ 321 «О браке и семье»; пункта 3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отношениях»;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услугу: государственное учреждение «Аккайынский районный отдел образования», по адресу: Северо-Казахстанская область, Аккайынский район, село Смирново, улица Труда 16,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 является справка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несовершеннолетнего (родители, усыновители (удочерители),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государственной услуги: не более пятнадцати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(при регистрации), для получения государственной услуги: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документов, как результат оказания государственной услуги: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оказанию государственной услуги размещен в фойе на стенде, в здании государственного учреждения «Аккайынский районный отдел образования», по адресу: Северо-Казахстанской область, Аккайынский район, село Смирново, улица Труда 16. Телефоны: 21005,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 xml:space="preserve">akkroo@mail.ru </w:t>
      </w:r>
      <w:r>
        <w:rPr>
          <w:rFonts w:ascii="Times New Roman"/>
          <w:b w:val="false"/>
          <w:i w:val="false"/>
          <w:color w:val="000000"/>
          <w:sz w:val="28"/>
        </w:rPr>
        <w:t>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 «Аккайынский районный отдел образования» ежедневно: с 9-00 до 18-30 часов, перерыв на обед с 12-30 до 14-00 часов, выходной суббота, воскресенье. Предварительная запись и ускоренное обслуживание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методиста по опеке и попечительству, в помещении государственного учреждения «Аккайынский районный отдел образования».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законных представителей несовершеннолетних детей, бланк заявления выдается государственным учреждением «Аккайынский районный отдел образования» по адресу: Северо-Казахстанская область, Аккайынский район село Смирново, улица Труда 16, график приема заявителей: с понедельника по пятницу, с 9-00 до 18-30 часов, обеденный перерыв с 12-30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опекуны (попечители) дополнительно сдают копию постановления акимата об учреждении опеки (попечительства) и удостоверение опекуна (попечителя).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 родителей, опекуна (попечителя) заверяется в присутствии каждого из них по удостоверению личности, копии документов заверяются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удостоверений личности заявителей-родителей по отношению к несовершеннолетнему, выданное Управлением юстиции Аккайынского района Северо-Казахстанской области, адрес: Северо-Казахстанская область, Аккайынский район, село Смирново, улица Труда, 11; график приема с понедельника по пятницу, с 9-00 до 18-00 часов, обеденный перерыв с 13-00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свидетельств о рождении ребенка (детей) выданное Управлением юстиции Аккайынского района Северо-Казахстанской области, адрес: Северо-Казахстанская область, Аккайынский район, село Смирново, улица Труда, 11, график приема с понедельника по пятницу, с 9-00 до 18-00 часов, обеденный перерыв с 13 -00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согласие несовершеннолетнего в письменной форме, если он старше 10 лет, на сделку, бланк заявления заполняется в присутствии сотрудника органа опеки и попечительства, который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график приема заявителей: с понедельника по пятницу с 9-00 до 18-30 часов, обеденный перерыв с 12-30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оригиналы и копии документов на продаваемую квартиру либо на приобретаемое жилье по обмену (копии договора, свидетельство о государственной регистрации прав на недвижимость, технический паспорт на квартиру);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книги регистрации граждан выдается Управлением юстиции Аккайынского района Северо-Казахстанской области, адрес: Северо-Казахстанская область, Аккайынский район, село Смирново, улица Труда, 11, график приема с понедельника по пятницу, с 9-00 до 18-00 часов, обеденный перерыв с 13 -00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копия свидетельства о браке выдается Управлением юстиции Аккайынского района Северо-Казахстанской области, адрес: Северо-Казахстанская область, Аккайынский район, село Смирново, улица Труда, 11, график приема с понедельника по пятницу, с 9-00 до 18-00 часов, обеденный перерыв с 13 -00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заявление на гарантийное жилье, нотариально заверенное: от близких родственников, от законных представителей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в кабинете методиста по опеке и попечительству по адресу: Северо-Казахстанская область, Аккайынский район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бланки, формы, заявления и другие документы, необходимые для получения государственной услуги: сдаются в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ответственного лица, который выдает конечный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кабинете методиста по опеке и попечительству,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Полный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государственной услуги может быть приостановлено или отказано в случае не предоставления потребителем одного из документов, указанных в пункте 12 настоящего стандарта, а так же: нарушение прав и интересов несовершеннолетнего в результате продажи или обмена жилой площади, принадлежащей 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телефоны: 2-10-05, адрес электронной почты: akkroo@mail.ru.;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 (7152)46-34-32;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8(715-32)2-12-77.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руководителю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телефоны: 2-10-05,2-20-38,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8(715-32)2-12-77.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- физическому лицу, обратившемуся письменно, выдается талон установленной формы с указанием даты и времени регистрации, фамилией и инициалами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–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akkroo@mail.ru, телефон приемной 8(715-32)2-10-05.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Индекс: 150300, телефоны: 2-10-05,2-20-38, адрес электронной почты: akkroo@mail.ru.: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учреждения: телефон 2-10-05, ежедневно с 9-00 до 18-30 часов, перерыв на обед с 12-30 до 14-00 часов, выходной суббота и воскресенье, прием граждан – понедельник, среда, пятница с 9-00 до 12-30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по опеке и попечительству: телефон 2-20-38, ежедневно: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46-34-32, график работы ежедневно: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 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области», г. Петропавловск, улица Конституция Казахстана 60, 2 этаж, каб. 15, 15а, 25-27, здание государственного комунального казхенного предприятия «Областной центр творчества детей и юношества», адрес электронной почты: Departament SKO@list.ru, график работы ежедневно: с 9-00 до 18-30 часов, перерыв на обед с 12-30 до 14-00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 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753"/>
        <w:gridCol w:w="3153"/>
        <w:gridCol w:w="2613"/>
      </w:tblGrid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