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b63" w14:textId="09a8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мая 2008 N 106. Зарегистрировано Управлением юстиции Аккайынского района Северо-Казахстанской области 6 июня 2008 года N 13-2-78.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статьями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№ 321 «О браке и семье»,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Симамбаева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 от 14 мая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подразделения Комитета 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дел 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 - выдача справок в пенсионные фонды, территориальные подразделения Комитета дорожной полиции Министерства дорожной полиции Республики Казахстан для оформления наследства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Название, статья (пункт)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«О браке и семье»;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органах, опеки и попечительства Республики Казахстан,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 - 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лиц, которым оказывается государственная услуга - законные представители несовершеннолетнего, являющегося наследником.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государственной услуги - не более пятнадцати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(при регистрации), для получения государственной услуги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документов, как результат оказания государственной услуги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оказанию государственной услуги размещена на стенде в фойе здания государственного учреждения «Аккайынский районный отдел образования» по адресу: Северо-Казахстанской область, Аккайынский район, село Смирново, улица Труда 16. Телефон: 21005,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akkroo@mail.ru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учреждения: ежедневно с 9.00 до 18.30 часов, перерыв на обед с 12.30 до 14.00 часов, выходной суббота, воскресенье. Предварительная запись и ускоренное обслуживание для получения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государственного учреждения.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бланк заявления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телефон: 21005, график работы: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(копия) лица заявителя, выданное государственным учреждением «Управление юстиции Аккайынского района Департамента юстиции Северо-Казахстанской области Министерства юстиции Республики Казахстан», адрес: Северо-Казахстанская область, Аккайынский район, село Смирново, улица Труда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(несовершеннолетнего) ребенка (копия), выданное государственным учреждением «Управление юстиции Аккайынского района Департамента юстиции Северо-Казахстанской области Министерства юстиции Республики Казахстан», адрес: Северо-Казахстанская область, Аккайынский район, село Смирново, улица Труда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праве на наследство, выдаваемая частным нотариусом.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бланки, формы, заявления и другие документы, необходимые для получения государственной услуги - сдаются в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Документ,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посещение, курьер,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Полный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 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предоставляемых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телефон приемной 8(715-32) 2-12-77,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приемной 8(715-32)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- физическому лицу, обратившемуся письменно, выдается талон установленной формы с указанием даты и времени регистрации, фамилией и инициалами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–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телефон приемной 8(715-32) 2-10-05, адрес электронной почты: akkroo@mail.ru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учреждения: телефон 2-10-05, ежедневно с 9.00 до 18.30 часов, перерыв на обед с 12.30 до 14.00 часов, выходной суббота и воскресенье, прием граждан – понедельник, среда, пятница с 9.00 до 12.30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по опеке и попечительству: телефон 2-20-38,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46-34-32, график работы: ежедневно с 9.00 до 18.30 часов, перерыв на обед с 12.30 до 14.00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по защите прав детей Северо-Казахстанской области», город Петропавловск, улица Конституции Казахстана 60, 2 этаж, кабинеты 15, 15а, 25-27, здание коммунального государственного казенного предприятия «Областной центр творчества детей и юношества», адрес электронной почты: Departament SKO@list.ru график работы: ежедневно с 9.00 до 18.30 часов, перерыв на обед с 12.30 до 14.00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2474"/>
        <w:gridCol w:w="3464"/>
        <w:gridCol w:w="2213"/>
      </w:tblGrid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доля случаев предоставления услуги в установленный срок с момента сдачи документа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доля потребителей, ожидавших получения услуги в очереди не более 40 минут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доля потребителей, удовлетворенных качеством процесса предоставления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доля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доля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доля случаев правильно заполненных потребителем документов и сданных с первого раза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Процентная доля обоснованных жалоб общему количеству обслуженных потребителей по данному виду услуг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доля обоснованных жалоб, рассмотренных и удовлетворенных в установленный срок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доля потребителей, удовлетворенных существующим порядком обжалования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доля потребителей, удовлетворенных сроками обжалования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доля потребителей, удовлетворенных вежливостью персонала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