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56d2" w14:textId="0aa5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о наличии подсобного хозяйства" аппаратами акимов сельских округов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января 2008 года N 26. Зарегистрировано Управлением юстиции Аккайынского района Северо-Казахстанской области 11 марта 2008 N 13-2-67.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статьей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«Выдача справки о наличии подсобного хозяйства» аппаратами акимов сельских округов Аккайынского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справки о наличии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справки о наличии подсобного хозяйства» представляет собой справку, подтверждающую наличие подсобного хозяйства потребителя согласно форме № 1 «Похозяйственный учет в аульных (сельских), поселковых округах», утвержденной Приказом Агентства Республики Казахстан по статистике от 16 августа 2005 года № 28-г.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16 пункта 1 статьей 35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статьей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постановления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и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>. «Об утверждении Типового стандарта оказания государственной услуги»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предоставляют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«Аппарат акима Аралагашского сельского округа», юридический адрес:  150308, Северо-Казахстанская область, Аккайынский район, село Аралагаш, рабочий телефон 2-34-35;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«Аппарат акима Астраханского сельского округа», юридический адрес: 150301, Северо-Казахстанская область, Аккайынский район, село Астраханка, рабочий телефон 2-93-33;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«Аппарат акима Власовского сельского округа», юридический адрес: 150302, Северо-Казахстанская область, Аккайынский район, село Власовка, рабочий телефон 2-75-39;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«Аппарат акима Григорьевского сельского округа», юридический адрес: 150310, Северо-Казахстанская область, Аккайынский район, село Трудовое, рабочий телефон 2-43-43;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«Аппарат акима  Ивановского сельского округа», юридический адрес: 150304, Северо-Казахстанская область, Аккайынский район, село Ивановка, рабочий телефон 2-53-66;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«Аппарат акима  Киялинского сельского округа», юридический адрес: 150305, Северо-Казахстанская область, Аккайынский район, село Киялы, рабочий телефон 2-55-32;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«Аппарат акима Лесного сельского округа», юридический адрес: 150306, Северо-Казахстанская область, Аккайынский район, село Ленинское, рабочий телефон 2-94-48;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«Аппарат акима Полтавского сельского округа», юридический адрес: 150307, Северо-Казахстанская область, Аккайынский район, село Полтавка, рабочий телефон 2-63-16;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Смирновского сельского округа», юридический адрес: 150300, Северо-Казахстанская область, Аккайынский район, село Смирново, улица 9 мая, 67, рабочий телефон 2-13-90;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«Аппарат акима Токушинского сельского округа», юридический адрес: 150309, Северо-Казахстанская область, Аккайынский район, село Токуши, рабочий телефон 2-66-13;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«Аппарат акима Чаглинского сельского округа», юридический адрес: 150311, Северо-Казахстанская область, Аккайынский район, село Чаглы, рабочий телефон 2-35-23;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«Аппарат акима Черкасского сельского округа», юридический адрес: 150312, Северо-Казахстанская область, Аккайынский район, село Черкасское, рабочий телефон 2-33-23.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которую получит потребитель, является  справка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иностранцам и лицам без гражданства,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оралманам, имеющим удостоверение оралмана, выданное территориальными органами уполномоченного органа по вопросам миграции населения, проживающим на территории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справки, как результат оказания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официальных источниках информации и на стендах, расположенных в помещениях аппаратов акимов сельских округов (по адресам указанным в пункте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аппаратов акимов сельских округов, предоставляющих государственную услугу: ежедневно с 9.00 до 18.30 часов, перерыв на обед с 12.30 до 14.00 часов, выходной суббота, воскресенье. Предварительная запись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помещениях аппаратов акимов соответствующих сельских округов. Помещения обеспечены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– выдается ветеринарным врачом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Журнал регистрации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оказания услуги потребитель узнает путем личного посещения государственного учреждения,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потребителю главный специалист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случае не предоставления потребителем документов, указанных в пункте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Работа государственного органа по отношению к потребителю услуг основывается на таких принципах как: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потребителем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вышестоящую организацию: акимат Аккайынского района Северо-Казахстанской области, юридический адрес: 150300, Северо-Казахстанская область,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которому подается жалоба: акимат Аккайынского района Северо-Казахстанской области, юридический адрес: 150300, Северо-Казахстанская область,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подаче потребителем жалобы, после регистрации ее в журнале обращений физических лиц, ему выдается талон, подтверждающий принятие жалобы и предусматривающий срок и место получения ответа на поданную жалобу,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 оказывающего государственную услугу указаны в пунктах 4 и 10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органа, рассматривающего жалобу на действия (бездействия) должностных лиц государственного органа, в случае не удовлетворения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области, юридический адрес: 150000, Северо-Казахстанская область, город Петропавловск, улица Конституции Казахстана 58,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(7152) 46-41-25;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6"/>
        <w:gridCol w:w="2700"/>
        <w:gridCol w:w="2801"/>
        <w:gridCol w:w="2903"/>
      </w:tblGrid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9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 о которых доступно через Интернет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7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