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3afc8" w14:textId="0f3af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оказания государственной услуги "Регистрация и учет граждан, пострадавших вследствие ядерных испытаний на Семипалатинском испытательном ядерном полигоне"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Аккайынского района Северо-Казахстанской области от 31 января 2008 года N 20. Зарегистрировано Управлением юстиции Аккайынского района Северо-Казахстанской области 29 февраля 2008 N 13-2-61. Утратило силу постановлением акимата Аккайынского района от 20 декабря 2009 года N 256</w:t>
      </w:r>
    </w:p>
    <w:p>
      <w:pPr>
        <w:spacing w:after="0"/>
        <w:ind w:left="0"/>
        <w:jc w:val="both"/>
      </w:pPr>
      <w:r>
        <w:rPr>
          <w:rFonts w:ascii="Times New Roman"/>
          <w:b w:val="false"/>
          <w:i w:val="false"/>
          <w:color w:val="ff0000"/>
          <w:sz w:val="28"/>
        </w:rPr>
        <w:t>      Сноска. Утратило силу постановлением акимата Аккайынского района от 20.12.2009 N 256</w:t>
      </w:r>
    </w:p>
    <w:bookmarkStart w:name="z1" w:id="0"/>
    <w:p>
      <w:pPr>
        <w:spacing w:after="0"/>
        <w:ind w:left="0"/>
        <w:jc w:val="both"/>
      </w:pPr>
      <w:r>
        <w:rPr>
          <w:rFonts w:ascii="Times New Roman"/>
          <w:b w:val="false"/>
          <w:i w:val="false"/>
          <w:color w:val="000000"/>
          <w:sz w:val="28"/>
        </w:rPr>
        <w:t>       
В соответствии со статьей 37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 148 «О местном государственном управлении в Республике Казахстан», статьей 15-1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27 ноября 2000 года № 107 «Об административных процедурах»,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13 апреля 2005 года № 39 «О социальной защите инвалидов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2007 года № 558 «Об утверждении Типового стандарта оказания государственной услуги»,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февраля 2006 года</w:t>
      </w:r>
      <w:r>
        <w:br/>
      </w:r>
      <w:r>
        <w:rPr>
          <w:rFonts w:ascii="Times New Roman"/>
          <w:b w:val="false"/>
          <w:i w:val="false"/>
          <w:color w:val="000000"/>
          <w:sz w:val="28"/>
        </w:rPr>
        <w:t xml:space="preserve">
№ 110 «О некоторых вопросах выплаты единовременной государственной денежной компенсации гражданам, пострадавшим вследствие ядерных испытаний на Семипалатинском испытательном полигоне»,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стандарт оказания государственной услуги «Регистрация и учет граждан, пострадавших вследствие ядерных испытаний на Семипалатинском испытательном ядерном полигоне» согласно приложению.</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района Нуркенова А.М.</w:t>
      </w:r>
      <w:r>
        <w:br/>
      </w:r>
      <w:r>
        <w:rPr>
          <w:rFonts w:ascii="Times New Roman"/>
          <w:b w:val="false"/>
          <w:i w:val="false"/>
          <w:color w:val="000000"/>
          <w:sz w:val="28"/>
        </w:rPr>
        <w:t>
</w:t>
      </w:r>
      <w:r>
        <w:rPr>
          <w:rFonts w:ascii="Times New Roman"/>
          <w:b w:val="false"/>
          <w:i w:val="false"/>
          <w:color w:val="000000"/>
          <w:sz w:val="28"/>
        </w:rPr>
        <w:t>
      3. Настоящее постановление вступает в силу со дня его государственной регистрации в органах юстиции Республики Казахстан и  вводится в действие по истечении 10 календарных дней с момента первого официального опубликования в средствах массовой информации.</w:t>
      </w:r>
    </w:p>
    <w:bookmarkEnd w:id="0"/>
    <w:p>
      <w:pPr>
        <w:spacing w:after="0"/>
        <w:ind w:left="0"/>
        <w:jc w:val="both"/>
      </w:pPr>
      <w:r>
        <w:rPr>
          <w:rFonts w:ascii="Times New Roman"/>
          <w:b w:val="false"/>
          <w:i/>
          <w:color w:val="000000"/>
          <w:sz w:val="28"/>
        </w:rPr>
        <w:t>      Аким района                                А. Шушамоин</w:t>
      </w:r>
    </w:p>
    <w:bookmarkStart w:name="z5"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акимата</w:t>
      </w:r>
      <w:r>
        <w:br/>
      </w:r>
      <w:r>
        <w:rPr>
          <w:rFonts w:ascii="Times New Roman"/>
          <w:b w:val="false"/>
          <w:i w:val="false"/>
          <w:color w:val="000000"/>
          <w:sz w:val="28"/>
        </w:rPr>
        <w:t>
Аккайынского района</w:t>
      </w:r>
      <w:r>
        <w:br/>
      </w:r>
      <w:r>
        <w:rPr>
          <w:rFonts w:ascii="Times New Roman"/>
          <w:b w:val="false"/>
          <w:i w:val="false"/>
          <w:color w:val="000000"/>
          <w:sz w:val="28"/>
        </w:rPr>
        <w:t>
от 31 января 2008 года</w:t>
      </w:r>
      <w:r>
        <w:br/>
      </w:r>
      <w:r>
        <w:rPr>
          <w:rFonts w:ascii="Times New Roman"/>
          <w:b w:val="false"/>
          <w:i w:val="false"/>
          <w:color w:val="000000"/>
          <w:sz w:val="28"/>
        </w:rPr>
        <w:t xml:space="preserve">
№ 20                 </w:t>
      </w:r>
    </w:p>
    <w:bookmarkEnd w:id="1"/>
    <w:p>
      <w:pPr>
        <w:spacing w:after="0"/>
        <w:ind w:left="0"/>
        <w:jc w:val="left"/>
      </w:pPr>
      <w:r>
        <w:rPr>
          <w:rFonts w:ascii="Times New Roman"/>
          <w:b/>
          <w:i w:val="false"/>
          <w:color w:val="000000"/>
        </w:rPr>
        <w:t xml:space="preserve"> Стандарт оказания государственной услуги</w:t>
      </w:r>
      <w:r>
        <w:br/>
      </w:r>
      <w:r>
        <w:rPr>
          <w:rFonts w:ascii="Times New Roman"/>
          <w:b/>
          <w:i w:val="false"/>
          <w:color w:val="000000"/>
        </w:rPr>
        <w:t>
«Регистрация и учет граждан, пострадавших вследствие ядерных</w:t>
      </w:r>
      <w:r>
        <w:br/>
      </w:r>
      <w:r>
        <w:rPr>
          <w:rFonts w:ascii="Times New Roman"/>
          <w:b/>
          <w:i w:val="false"/>
          <w:color w:val="000000"/>
        </w:rPr>
        <w:t>
испытаний на Семипалатинском испытательном ядерном полигоне»</w:t>
      </w:r>
    </w:p>
    <w:bookmarkStart w:name="z6" w:id="2"/>
    <w:p>
      <w:pPr>
        <w:spacing w:after="0"/>
        <w:ind w:left="0"/>
        <w:jc w:val="left"/>
      </w:pPr>
      <w:r>
        <w:rPr>
          <w:rFonts w:ascii="Times New Roman"/>
          <w:b/>
          <w:i w:val="false"/>
          <w:color w:val="000000"/>
        </w:rPr>
        <w:t xml:space="preserve"> 
1. Общие положения</w:t>
      </w:r>
    </w:p>
    <w:bookmarkEnd w:id="2"/>
    <w:p>
      <w:pPr>
        <w:spacing w:after="0"/>
        <w:ind w:left="0"/>
        <w:jc w:val="both"/>
      </w:pPr>
      <w:r>
        <w:rPr>
          <w:rFonts w:ascii="Times New Roman"/>
          <w:b w:val="false"/>
          <w:i w:val="false"/>
          <w:color w:val="000000"/>
          <w:sz w:val="28"/>
        </w:rPr>
        <w:t>      1. Определение государственной услуги - регистрация и учет граждан, пострадавших вследствие ядерных испытаний на Семипалатинском испытательном ядерном полигоне.</w:t>
      </w:r>
      <w:r>
        <w:br/>
      </w:r>
      <w:r>
        <w:rPr>
          <w:rFonts w:ascii="Times New Roman"/>
          <w:b w:val="false"/>
          <w:i w:val="false"/>
          <w:color w:val="000000"/>
          <w:sz w:val="28"/>
        </w:rPr>
        <w:t>
      2. Форма оказываемой государственной услуги - частично автоматизированная.</w:t>
      </w:r>
      <w:r>
        <w:br/>
      </w:r>
      <w:r>
        <w:rPr>
          <w:rFonts w:ascii="Times New Roman"/>
          <w:b w:val="false"/>
          <w:i w:val="false"/>
          <w:color w:val="000000"/>
          <w:sz w:val="28"/>
        </w:rPr>
        <w:t>
      3. Название и статья (пункт) нормативно правового акта (законодательный акт, акт Президента Республики Казахстан, акт Правительства Республики Казахстан), на основании которого оказывается государственная услуга - подпункт 2 пункта 1 Правил регистрации граждан пострадавших вследствие ядерных испытаний на Семипалатинском испытательном ядерном полигоне, выплаты им единовременной государственной денежной компенсации,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февраля 2006 года № 110 «О некоторых вопросах выплаты единовременной государственной денежной компенсации гражданам, пострадавшим вследствие ядерных испытаний на Семипалатинском испытательном ядерном полигоне».</w:t>
      </w:r>
      <w:r>
        <w:br/>
      </w:r>
      <w:r>
        <w:rPr>
          <w:rFonts w:ascii="Times New Roman"/>
          <w:b w:val="false"/>
          <w:i w:val="false"/>
          <w:color w:val="000000"/>
          <w:sz w:val="28"/>
        </w:rPr>
        <w:t>
      4. Наименование государственного органа, государственного учреждения или иных субъектов, предоставляющих государственную услугу - государственное учреждение «Аккайынский районный отдел занятости и социальных программ», адрес: Северо-Казахстанская область, Аккайынский район, село Смирново, улица 9 Мая, 67.</w:t>
      </w:r>
      <w:r>
        <w:br/>
      </w:r>
      <w:r>
        <w:rPr>
          <w:rFonts w:ascii="Times New Roman"/>
          <w:b w:val="false"/>
          <w:i w:val="false"/>
          <w:color w:val="000000"/>
          <w:sz w:val="28"/>
        </w:rPr>
        <w:t>
      5. Форма завершения (результат) оказываемой государственной услуги, которую получит потребитель - уведомление.</w:t>
      </w:r>
      <w:r>
        <w:br/>
      </w:r>
      <w:r>
        <w:rPr>
          <w:rFonts w:ascii="Times New Roman"/>
          <w:b w:val="false"/>
          <w:i w:val="false"/>
          <w:color w:val="000000"/>
          <w:sz w:val="28"/>
        </w:rPr>
        <w:t>
      6. Категория физических и юридических лиц, которым оказывается государственная услуга - граждане, пострадавшие вследствие ядерных испытаний на Семипалатинском испытательном ядерном полигоне.</w:t>
      </w:r>
      <w:r>
        <w:br/>
      </w:r>
      <w:r>
        <w:rPr>
          <w:rFonts w:ascii="Times New Roman"/>
          <w:b w:val="false"/>
          <w:i w:val="false"/>
          <w:color w:val="000000"/>
          <w:sz w:val="28"/>
        </w:rPr>
        <w:t>
      7. Сроки ограничений по времени при оказании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(с момента регистрации, получения талона, и так далее), подачи электронного запроса для получения государственной услуги – до 10 дней;</w:t>
      </w:r>
      <w:r>
        <w:br/>
      </w:r>
      <w:r>
        <w:rPr>
          <w:rFonts w:ascii="Times New Roman"/>
          <w:b w:val="false"/>
          <w:i w:val="false"/>
          <w:color w:val="000000"/>
          <w:sz w:val="28"/>
        </w:rPr>
        <w:t>
      2) максимально допустимое время ожидания в очереди при сдаче необходимых документов (при регистрации, получении талона и тому подобное) - 30 минут;</w:t>
      </w:r>
      <w:r>
        <w:br/>
      </w:r>
      <w:r>
        <w:rPr>
          <w:rFonts w:ascii="Times New Roman"/>
          <w:b w:val="false"/>
          <w:i w:val="false"/>
          <w:color w:val="000000"/>
          <w:sz w:val="28"/>
        </w:rPr>
        <w:t>
      3) максимально допустимое время ожидания в очереди при получении документов, максимально допустимый размер файла как результат оказания государственной услуги - 30 минут.</w:t>
      </w:r>
      <w:r>
        <w:br/>
      </w:r>
      <w:r>
        <w:rPr>
          <w:rFonts w:ascii="Times New Roman"/>
          <w:b w:val="false"/>
          <w:i w:val="false"/>
          <w:color w:val="000000"/>
          <w:sz w:val="28"/>
        </w:rPr>
        <w:t>
      8. Указать платность или бесплатность оказания государственной услуги. В случае платности указать стоимость, формы оплаты, необходимые формы документа (квитанции), которую требуется заполнить при оплате стоимости (сбора, платежа) государственной услуги – государственная услуга оказывается бесплатно.</w:t>
      </w:r>
      <w:r>
        <w:br/>
      </w:r>
      <w:r>
        <w:rPr>
          <w:rFonts w:ascii="Times New Roman"/>
          <w:b w:val="false"/>
          <w:i w:val="false"/>
          <w:color w:val="000000"/>
          <w:sz w:val="28"/>
        </w:rPr>
        <w:t>
      9. Указать места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 Это должна быть ссылка на источник официального опубликования стандарта, ссылка на сайт государственного органа, государственного учреждения или иного субъекта, предоставляющего государственную услугу, или адреса мест оказания государственной услуги - стенд размещен в холле государственного учреждения «Аккайынский районный отдел занятости и социальных программ» по адресу: Северо–Казахстанская область, Аккайынский район, село Смирново, улица 9 Мая, 67.</w:t>
      </w:r>
      <w:r>
        <w:br/>
      </w:r>
      <w:r>
        <w:rPr>
          <w:rFonts w:ascii="Times New Roman"/>
          <w:b w:val="false"/>
          <w:i w:val="false"/>
          <w:color w:val="000000"/>
          <w:sz w:val="28"/>
        </w:rPr>
        <w:t>
      10. Указать график работы  (дни, часы, перерывы), существует ли предварительная запись для получения услуги (указать условия и требования), есть ли ускоренное обслуживание (указать условия и требования): график работы: с понедельника по пятницу, с 9-00 до 18-30 часов, обеденный перерыв с 12 -30 до 14-00 часов, выходной суббота и воскресенье, предварительной записи нет, ускоренное обслуживание не предоставляется.</w:t>
      </w:r>
      <w:r>
        <w:br/>
      </w:r>
      <w:r>
        <w:rPr>
          <w:rFonts w:ascii="Times New Roman"/>
          <w:b w:val="false"/>
          <w:i w:val="false"/>
          <w:color w:val="000000"/>
          <w:sz w:val="28"/>
        </w:rPr>
        <w:t>
      11. Указать условия места предоставления услуги (режим помещения, обеспечение безопасности, условия для людей с ограниченными физическими возможностями, приемлемые условия ожидания и подготовки необходимых документов (зал ожидания, стойка с образцами и тому подобное) - соблюдена пожарная безопасность, прием граждан осуществляется в кабинете № 5, в фойе имеется стол и стулья для оформления документов, на стенде имеются образцы бланков необходимых для оформления пособия.</w:t>
      </w:r>
    </w:p>
    <w:bookmarkStart w:name="z7" w:id="3"/>
    <w:p>
      <w:pPr>
        <w:spacing w:after="0"/>
        <w:ind w:left="0"/>
        <w:jc w:val="left"/>
      </w:pPr>
      <w:r>
        <w:rPr>
          <w:rFonts w:ascii="Times New Roman"/>
          <w:b/>
          <w:i w:val="false"/>
          <w:color w:val="000000"/>
        </w:rPr>
        <w:t xml:space="preserve"> 
2. Порядок оказания государственной услуги</w:t>
      </w:r>
    </w:p>
    <w:bookmarkEnd w:id="3"/>
    <w:p>
      <w:pPr>
        <w:spacing w:after="0"/>
        <w:ind w:left="0"/>
        <w:jc w:val="both"/>
      </w:pPr>
      <w:r>
        <w:rPr>
          <w:rFonts w:ascii="Times New Roman"/>
          <w:b w:val="false"/>
          <w:i w:val="false"/>
          <w:color w:val="000000"/>
          <w:sz w:val="28"/>
        </w:rPr>
        <w:t>      12. Указать перечень необходимых документов и требований, в том числе для лиц, имеющих льготы для получения государственной услуги:</w:t>
      </w:r>
      <w:r>
        <w:br/>
      </w:r>
      <w:r>
        <w:rPr>
          <w:rFonts w:ascii="Times New Roman"/>
          <w:b w:val="false"/>
          <w:i w:val="false"/>
          <w:color w:val="000000"/>
          <w:sz w:val="28"/>
        </w:rPr>
        <w:t>
      1) бланк заявления выдается государственным учреждением «Аккайынский районный отдел занятости и социальных программ» адрес: Северо-Казахстанская область, Аккайынский район, село Смирново, улица 9 Мая, 67;</w:t>
      </w:r>
      <w:r>
        <w:br/>
      </w:r>
      <w:r>
        <w:rPr>
          <w:rFonts w:ascii="Times New Roman"/>
          <w:b w:val="false"/>
          <w:i w:val="false"/>
          <w:color w:val="000000"/>
          <w:sz w:val="28"/>
        </w:rPr>
        <w:t>
      2) свидетельство о присвоении регистрационного номера налогоплательщика, выдается государственным учреждением «Налоговый комитет по Аккайынскому району» адрес: Северо-Казахстанская область, Аккайынский район, село Смирново, улица Зеленная, 28.</w:t>
      </w:r>
      <w:r>
        <w:br/>
      </w:r>
      <w:r>
        <w:rPr>
          <w:rFonts w:ascii="Times New Roman"/>
          <w:b w:val="false"/>
          <w:i w:val="false"/>
          <w:color w:val="000000"/>
          <w:sz w:val="28"/>
        </w:rPr>
        <w:t>
      3) книга регистрации граждан о месте жительства заявителя выдается государственным учреждением «Управление юстиции Аккайынского района Департамента юстиции СКО Министерства юстиции Республики Казахстан» адрес: Северо-Казахстанская область, Аккайынский район, село Смирново, улица Труда, 11;</w:t>
      </w:r>
      <w:r>
        <w:br/>
      </w:r>
      <w:r>
        <w:rPr>
          <w:rFonts w:ascii="Times New Roman"/>
          <w:b w:val="false"/>
          <w:i w:val="false"/>
          <w:color w:val="000000"/>
          <w:sz w:val="28"/>
        </w:rPr>
        <w:t>
      4) свидетельство о присвоении социального индивидуального кода, выданные Аккайынским районным отделением «Государственный центр по выплате пенсий» адрес: Северо-Казахстанская область, Аккайынский район, село Смирново, улица Гагарина, 44.</w:t>
      </w:r>
      <w:r>
        <w:br/>
      </w:r>
      <w:r>
        <w:rPr>
          <w:rFonts w:ascii="Times New Roman"/>
          <w:b w:val="false"/>
          <w:i w:val="false"/>
          <w:color w:val="000000"/>
          <w:sz w:val="28"/>
        </w:rPr>
        <w:t>
      13. Указать ссылку на сайт, либо место выдачи бланков (форм заявлений и тому подобное), которые необходимо заполнить для получения государственной услуги – бланки выдаются в «Аккайынский районный отдел занятости и социальных программ», адрес: Северо-Казахстанская область, Аккайынский район, село Смирново, улица 9 Мая, 67, кабинет № 5.</w:t>
      </w:r>
      <w:r>
        <w:br/>
      </w:r>
      <w:r>
        <w:rPr>
          <w:rFonts w:ascii="Times New Roman"/>
          <w:b w:val="false"/>
          <w:i w:val="false"/>
          <w:color w:val="000000"/>
          <w:sz w:val="28"/>
        </w:rPr>
        <w:t>
      14. Указать ссылку на сайт, либо адрес и номер кабинета ответственного лица, которому сдаются заполненные бланки, формы, заявления и другие документы, необходимые для получения государственной услуги - заявление с полным пакетом необходимых документов сдается в государственное учреждение «Аккайынский районный отдел занятости и социальных программ», адрес: Северо-Казахстанская область, Аккайынский район, село Смирново, улица 9 Мая, 67, кабинет</w:t>
      </w:r>
      <w:r>
        <w:br/>
      </w:r>
      <w:r>
        <w:rPr>
          <w:rFonts w:ascii="Times New Roman"/>
          <w:b w:val="false"/>
          <w:i w:val="false"/>
          <w:color w:val="000000"/>
          <w:sz w:val="28"/>
        </w:rPr>
        <w:t>
№ 5, телефон 21265</w:t>
      </w:r>
      <w:r>
        <w:rPr>
          <w:rFonts w:ascii="Times New Roman"/>
          <w:b w:val="false"/>
          <w:i/>
          <w:color w:val="000000"/>
          <w:sz w:val="28"/>
        </w:rPr>
        <w:t>.</w:t>
      </w:r>
      <w:r>
        <w:br/>
      </w:r>
      <w:r>
        <w:rPr>
          <w:rFonts w:ascii="Times New Roman"/>
          <w:b w:val="false"/>
          <w:i w:val="false"/>
          <w:color w:val="000000"/>
          <w:sz w:val="28"/>
        </w:rPr>
        <w:t>
      15. Указать наименование и форму документа, подтверждающего, что потребитель сдал все необходимые документы для получения государственной услуги, в котором содержится дата получения потребителем государственной услуги – отрывной талон заявления, подтверждающий сдачу всех документов.</w:t>
      </w:r>
      <w:r>
        <w:br/>
      </w:r>
      <w:r>
        <w:rPr>
          <w:rFonts w:ascii="Times New Roman"/>
          <w:b w:val="false"/>
          <w:i w:val="false"/>
          <w:color w:val="000000"/>
          <w:sz w:val="28"/>
        </w:rPr>
        <w:t>
      16. Указать полный перечень способов и регламентов доставки результата оказания услуги электронная почта, через сайт, личное посещение, курьер и тому подобное - уведомление направляется через Аккайынский районный узел почтовой связи, личное посещение.</w:t>
      </w:r>
      <w:r>
        <w:br/>
      </w:r>
      <w:r>
        <w:rPr>
          <w:rFonts w:ascii="Times New Roman"/>
          <w:b w:val="false"/>
          <w:i w:val="false"/>
          <w:color w:val="000000"/>
          <w:sz w:val="28"/>
        </w:rPr>
        <w:t>
      Указать ссылку на сайт, либо адрес и номер кабинета ответственного лица который выдает конечный результат оказания услуги - государственного учреждения «Аккайынский районный отдел занятости и социальных программ», по адресу: Северо–Казахстанская область, Аккайынский район, село Смирново, улица 9 Мая, 67, кабинет № 5.</w:t>
      </w:r>
      <w:r>
        <w:br/>
      </w:r>
      <w:r>
        <w:rPr>
          <w:rFonts w:ascii="Times New Roman"/>
          <w:b w:val="false"/>
          <w:i w:val="false"/>
          <w:color w:val="000000"/>
          <w:sz w:val="28"/>
        </w:rPr>
        <w:t>
      17. Указать полный перечень оснований для приостановления оказания государственной услуги или отказа в предоставлении государственной услуги - предоставление заведомо ложных сведений или не предоставление полного пакета документов.</w:t>
      </w:r>
    </w:p>
    <w:bookmarkStart w:name="z8" w:id="4"/>
    <w:p>
      <w:pPr>
        <w:spacing w:after="0"/>
        <w:ind w:left="0"/>
        <w:jc w:val="left"/>
      </w:pPr>
      <w:r>
        <w:rPr>
          <w:rFonts w:ascii="Times New Roman"/>
          <w:b/>
          <w:i w:val="false"/>
          <w:color w:val="000000"/>
        </w:rPr>
        <w:t xml:space="preserve"> 
3. Принципы работы</w:t>
      </w:r>
    </w:p>
    <w:bookmarkEnd w:id="4"/>
    <w:p>
      <w:pPr>
        <w:spacing w:after="0"/>
        <w:ind w:left="0"/>
        <w:jc w:val="both"/>
      </w:pPr>
      <w:r>
        <w:rPr>
          <w:rFonts w:ascii="Times New Roman"/>
          <w:b w:val="false"/>
          <w:i w:val="false"/>
          <w:color w:val="000000"/>
          <w:sz w:val="28"/>
        </w:rPr>
        <w:t>      18. Перечислить принципы работы, которым руководствуется государственный орган по отношению к потребителю услуг (вежливость, исчерпывающая информация об оказываемой государственной услуге, обеспечение сохранности, защиты и конфиденциальности информации о содержании документов потребителя, обеспечение сохранности документов, которые потребитель не получил в установленные сроки) -</w:t>
      </w:r>
      <w:r>
        <w:br/>
      </w:r>
      <w:r>
        <w:rPr>
          <w:rFonts w:ascii="Times New Roman"/>
          <w:b w:val="false"/>
          <w:i w:val="false"/>
          <w:color w:val="000000"/>
          <w:sz w:val="28"/>
        </w:rPr>
        <w:t>
      1) получение полной и подробной информации о порядке предоставления услуги;</w:t>
      </w:r>
      <w:r>
        <w:br/>
      </w:r>
      <w:r>
        <w:rPr>
          <w:rFonts w:ascii="Times New Roman"/>
          <w:b w:val="false"/>
          <w:i w:val="false"/>
          <w:color w:val="000000"/>
          <w:sz w:val="28"/>
        </w:rPr>
        <w:t>
      2) вежливость, ответственность и профессионализм;</w:t>
      </w:r>
      <w:r>
        <w:br/>
      </w:r>
      <w:r>
        <w:rPr>
          <w:rFonts w:ascii="Times New Roman"/>
          <w:b w:val="false"/>
          <w:i w:val="false"/>
          <w:color w:val="000000"/>
          <w:sz w:val="28"/>
        </w:rPr>
        <w:t>
      3) бесплатное получение заявления, установленного образца и прилагаемых к нему бланков;</w:t>
      </w:r>
      <w:r>
        <w:br/>
      </w:r>
      <w:r>
        <w:rPr>
          <w:rFonts w:ascii="Times New Roman"/>
          <w:b w:val="false"/>
          <w:i w:val="false"/>
          <w:color w:val="000000"/>
          <w:sz w:val="28"/>
        </w:rPr>
        <w:t>
      4) получение уведомления о принятом решении, в случае отказа в уведомлении будут указаны причины отказа.</w:t>
      </w:r>
    </w:p>
    <w:bookmarkStart w:name="z9" w:id="5"/>
    <w:p>
      <w:pPr>
        <w:spacing w:after="0"/>
        <w:ind w:left="0"/>
        <w:jc w:val="left"/>
      </w:pPr>
      <w:r>
        <w:rPr>
          <w:rFonts w:ascii="Times New Roman"/>
          <w:b/>
          <w:i w:val="false"/>
          <w:color w:val="000000"/>
        </w:rPr>
        <w:t xml:space="preserve"> 
4. Результаты работы</w:t>
      </w:r>
    </w:p>
    <w:bookmarkEnd w:id="5"/>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w:t>
      </w:r>
      <w:r>
        <w:br/>
      </w:r>
      <w:r>
        <w:rPr>
          <w:rFonts w:ascii="Times New Roman"/>
          <w:b w:val="false"/>
          <w:i w:val="false"/>
          <w:color w:val="000000"/>
          <w:sz w:val="28"/>
        </w:rPr>
        <w:t>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w:t>
      </w:r>
    </w:p>
    <w:bookmarkStart w:name="z10" w:id="6"/>
    <w:p>
      <w:pPr>
        <w:spacing w:after="0"/>
        <w:ind w:left="0"/>
        <w:jc w:val="left"/>
      </w:pPr>
      <w:r>
        <w:rPr>
          <w:rFonts w:ascii="Times New Roman"/>
          <w:b/>
          <w:i w:val="false"/>
          <w:color w:val="000000"/>
        </w:rPr>
        <w:t xml:space="preserve"> 
5. Порядок обжалования</w:t>
      </w:r>
    </w:p>
    <w:bookmarkEnd w:id="6"/>
    <w:p>
      <w:pPr>
        <w:spacing w:after="0"/>
        <w:ind w:left="0"/>
        <w:jc w:val="both"/>
      </w:pPr>
      <w:r>
        <w:rPr>
          <w:rFonts w:ascii="Times New Roman"/>
          <w:b w:val="false"/>
          <w:i w:val="false"/>
          <w:color w:val="000000"/>
          <w:sz w:val="28"/>
        </w:rPr>
        <w:t>      21. Указать наименование государственного органа, адрес электронной почты, номера телефонов центров обработки вызовов (call-центров), либо номер кабинета должностного лица, который разъясняет порядок обжалования действия (бездействия) уполномоченных должностных лиц и оказывает содействие в подготовке жалобы – обжалование действия должностного лица осуществляется по средствам обращения к руководителю (заместителю) государственного учреждения «Аккайынский районный отдел занятости и социальных программ», по адресу: Северо-Казахстанская область, Аккайынский район, село Смирново, улица 9 Мая, 67, кабинет № 5.</w:t>
      </w:r>
      <w:r>
        <w:br/>
      </w:r>
      <w:r>
        <w:rPr>
          <w:rFonts w:ascii="Times New Roman"/>
          <w:b w:val="false"/>
          <w:i w:val="false"/>
          <w:color w:val="000000"/>
          <w:sz w:val="28"/>
        </w:rPr>
        <w:t>
      22. Указать наименование государственного органа, адрес электронной почты, либо номер кабинета должностного лица, которому подается жалоба:</w:t>
      </w:r>
      <w:r>
        <w:br/>
      </w:r>
      <w:r>
        <w:rPr>
          <w:rFonts w:ascii="Times New Roman"/>
          <w:b w:val="false"/>
          <w:i w:val="false"/>
          <w:color w:val="000000"/>
          <w:sz w:val="28"/>
        </w:rPr>
        <w:t>
      1) аким Аккайынского района, по адресу: Северо-Казахстанская область, Аккайынский район, село Смирново, улица Народная, 50.</w:t>
      </w:r>
      <w:r>
        <w:br/>
      </w:r>
      <w:r>
        <w:rPr>
          <w:rFonts w:ascii="Times New Roman"/>
          <w:b w:val="false"/>
          <w:i w:val="false"/>
          <w:color w:val="000000"/>
          <w:sz w:val="28"/>
        </w:rPr>
        <w:t>
      2) государственное учреждение «Департамент координации занятости и социальных программ Северо-Казахстанской области», адрес: Северо-Казахстанская область, город Петропавловск, улица Абая, 64, телефон 465648, кабинет № 213.</w:t>
      </w:r>
      <w:r>
        <w:br/>
      </w:r>
      <w:r>
        <w:rPr>
          <w:rFonts w:ascii="Times New Roman"/>
          <w:b w:val="false"/>
          <w:i w:val="false"/>
          <w:color w:val="000000"/>
          <w:sz w:val="28"/>
        </w:rPr>
        <w:t>
      23. Указать наименование документа, подтверждающего принятие жалобы и предусматривающего срок и место получения ответа на поданную жалобу, контактные данные должностных лиц, у которых можно узнать о ходе рассмотрения жалобы – физическому лицу, обратившемуся письменно, выдается талон установленной формы с указанием даты и времени регистрации, фамилией и инициалами лица, принявшего жалобу.</w:t>
      </w:r>
    </w:p>
    <w:bookmarkStart w:name="z11" w:id="7"/>
    <w:p>
      <w:pPr>
        <w:spacing w:after="0"/>
        <w:ind w:left="0"/>
        <w:jc w:val="left"/>
      </w:pPr>
      <w:r>
        <w:rPr>
          <w:rFonts w:ascii="Times New Roman"/>
          <w:b/>
          <w:i w:val="false"/>
          <w:color w:val="000000"/>
        </w:rPr>
        <w:t xml:space="preserve"> 
6. Контактная информация</w:t>
      </w:r>
    </w:p>
    <w:bookmarkEnd w:id="7"/>
    <w:p>
      <w:pPr>
        <w:spacing w:after="0"/>
        <w:ind w:left="0"/>
        <w:jc w:val="both"/>
      </w:pPr>
      <w:r>
        <w:rPr>
          <w:rFonts w:ascii="Times New Roman"/>
          <w:b w:val="false"/>
          <w:i w:val="false"/>
          <w:color w:val="000000"/>
          <w:sz w:val="28"/>
        </w:rPr>
        <w:t>      24. Указать контактные данные (сайт, адрес электронной почты, график работы и приема, адрес, телефоны) руководителя государственного органа, учреждения или иного субъекта, непосредственно оказывающего государственную услугу, его заместителей и вышестоящей организации:</w:t>
      </w:r>
      <w:r>
        <w:br/>
      </w:r>
      <w:r>
        <w:rPr>
          <w:rFonts w:ascii="Times New Roman"/>
          <w:b w:val="false"/>
          <w:i w:val="false"/>
          <w:color w:val="000000"/>
          <w:sz w:val="28"/>
        </w:rPr>
        <w:t>
      1) государственное учреждение «Аккайынский районный отдел занятости и социальных программ», адрес: Северо-Казахстанская область, Аккайынский район, село Смирново, улица 9 Мая, 67, кабинет</w:t>
      </w:r>
      <w:r>
        <w:br/>
      </w:r>
      <w:r>
        <w:rPr>
          <w:rFonts w:ascii="Times New Roman"/>
          <w:b w:val="false"/>
          <w:i w:val="false"/>
          <w:color w:val="000000"/>
          <w:sz w:val="28"/>
        </w:rPr>
        <w:t>
№ 5, адрес электронной почты: (Akk soz@mail online. Kz), телефон 21265. График приема: понедельник, среда, пятница с 9-00 до 12-30 часов.</w:t>
      </w:r>
      <w:r>
        <w:br/>
      </w:r>
      <w:r>
        <w:rPr>
          <w:rFonts w:ascii="Times New Roman"/>
          <w:b w:val="false"/>
          <w:i w:val="false"/>
          <w:color w:val="000000"/>
          <w:sz w:val="28"/>
        </w:rPr>
        <w:t>
      2) заместитель начальника государственного учреждения «Аккайынский районный отдел занятости и социальных программ», адрес: Северо-Казахстанская область, Аккайынский район, село Смирново, улица 9 Мая, 67, кабинет № 5, адрес электронной почты: Akk soz@mail online. Kz</w:t>
      </w:r>
      <w:r>
        <w:rPr>
          <w:rFonts w:ascii="Times New Roman"/>
          <w:b w:val="false"/>
          <w:i w:val="false"/>
          <w:color w:val="000000"/>
          <w:sz w:val="28"/>
          <w:u w:val="single"/>
        </w:rPr>
        <w:t>,</w:t>
      </w:r>
      <w:r>
        <w:rPr>
          <w:rFonts w:ascii="Times New Roman"/>
          <w:b w:val="false"/>
          <w:i w:val="false"/>
          <w:color w:val="000000"/>
          <w:sz w:val="28"/>
        </w:rPr>
        <w:t xml:space="preserve"> телефон 21265.График приема: вторник, четверг, с 9-00 до 12-30 часов.</w:t>
      </w:r>
      <w:r>
        <w:br/>
      </w:r>
      <w:r>
        <w:rPr>
          <w:rFonts w:ascii="Times New Roman"/>
          <w:b w:val="false"/>
          <w:i w:val="false"/>
          <w:color w:val="000000"/>
          <w:sz w:val="28"/>
        </w:rPr>
        <w:t>
      25. Другая полезная информация для потребителя (телефоны центров обработки вызовов, информация о дополнительных услугах и так далее) - государственное учреждение «Департамент координации занятости и социальных программ Северо-Казахстанской области», адрес: Северо-Казахстанская область, город Петропавловск, улица Абая, 64, телефон 465648, кабинет № 213.</w:t>
      </w:r>
    </w:p>
    <w:bookmarkStart w:name="z12" w:id="8"/>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стандарту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«Регистрация и учет граждан,</w:t>
      </w:r>
      <w:r>
        <w:br/>
      </w:r>
      <w:r>
        <w:rPr>
          <w:rFonts w:ascii="Times New Roman"/>
          <w:b w:val="false"/>
          <w:i w:val="false"/>
          <w:color w:val="000000"/>
          <w:sz w:val="28"/>
        </w:rPr>
        <w:t>
пострадавших вследствие ядерных</w:t>
      </w:r>
      <w:r>
        <w:br/>
      </w:r>
      <w:r>
        <w:rPr>
          <w:rFonts w:ascii="Times New Roman"/>
          <w:b w:val="false"/>
          <w:i w:val="false"/>
          <w:color w:val="000000"/>
          <w:sz w:val="28"/>
        </w:rPr>
        <w:t>
испытаний на Семипалатинском испытательном</w:t>
      </w:r>
      <w:r>
        <w:br/>
      </w:r>
      <w:r>
        <w:rPr>
          <w:rFonts w:ascii="Times New Roman"/>
          <w:b w:val="false"/>
          <w:i w:val="false"/>
          <w:color w:val="000000"/>
          <w:sz w:val="28"/>
        </w:rPr>
        <w:t>
ядерном полигоне»</w:t>
      </w:r>
    </w:p>
    <w:bookmarkEnd w:id="8"/>
    <w:p>
      <w:pPr>
        <w:spacing w:after="0"/>
        <w:ind w:left="0"/>
        <w:jc w:val="left"/>
      </w:pPr>
      <w:r>
        <w:rPr>
          <w:rFonts w:ascii="Times New Roman"/>
          <w:b/>
          <w:i w:val="false"/>
          <w:color w:val="000000"/>
        </w:rPr>
        <w:t xml:space="preserve"> Таблица. Значения показателей качества и доступности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7"/>
        <w:gridCol w:w="2395"/>
        <w:gridCol w:w="2604"/>
        <w:gridCol w:w="2334"/>
      </w:tblGrid>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качества и</w:t>
            </w:r>
            <w:r>
              <w:br/>
            </w:r>
            <w:r>
              <w:rPr>
                <w:rFonts w:ascii="Times New Roman"/>
                <w:b w:val="false"/>
                <w:i w:val="false"/>
                <w:color w:val="000000"/>
                <w:sz w:val="20"/>
              </w:rPr>
              <w:t>
доступности</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(доля) потребителей, ожидавших получения услуги в очереди не более 40 минут</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(доля) случаев правильно оформленных документов должностным лицом (произведенных начислений, расчетов и т.п.)</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случаев правильно заполненных потребителем документов и сданных с первого раза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 (доля) услуг информации, о которых доступно через Интернет</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обоснованных жалоб общему количеству обслуженных потребителей по данному виду услуг</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 (доля) обоснованных жалоб, рассмотренных и удовлетворенных в установленный срок</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 (доля) потребителей, удовлетворенных существующим порядком обжалования</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 (доля) потребителей, удовлетворенных сроками обжалования</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