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36a9" w14:textId="4123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Управления по делам обороны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декабря 2008 года N 2059. Зарегистрировано Управлением юстиции города Петропавловска Северо-Казахстанской области 23 января 2009 года N 13-1-149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№ 74 «О воинской обязанности и воинской службе», подпункта 8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«О местном государственном управлении в Республике Казахстан», главы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  № 371 от 05.05.2006 года «Об утверждении Правил о порядке ведения воинского учета военнообязанных и призывников в Республике Казахстан»  в целях обеспечения своевременной и качественной  приписки граждан 1992 года рождения к призывному участку Управления по делам обороны города Петропавловска,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Приписку граждан 1992 года рождения провести с января по  март 2009 года в помещении призывного участка Управления по делам обороны города Петропавловска по улице Универсальной,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Образовать персональный состав комиссии по приписке граждан к призывному участку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Приписку граждан к призывному участку осуществлять в соответствии с графиком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Начальнику Управления здравоохранения Байжунусову Э.А.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обеспечить призывной участок необходимым инструментарием, медикаментами, медицинским и хозяйственным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назначить врачей-специалистов и лиц среднего медицинского персонала, для медицинского освидетельствования граждан подлежащих приписке;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выделить по 5-7 койко-мест в лечебно-профилактических учреждениях для проведения стационарного обследования юношей;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членов комиссии по приписке, врачей-специалистов и медицинских сестер, участвующих в работе медицинской комиссии, освободить от основных обязанностей на период проведения приписки с  января по март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до 1 января 2009 года передать в Управление по делам обороны города Петропавловска из лечебных учреждений города амбулаторные, диспансерные карты Ф № 025/у и Ф № 025-1/у на всех юношей 1992 года 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Начальнику государственного учреждения «Отдел  финансов   города Петропавловска» Палаткину В.С.обеспечить автомобильным транспортом и финансирование мероприятий по приписке граждан к призывному участку в соответствии с суммой, предусмотренной на эти цели в бюджете города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Начальнику Управления по делам обороны города Петропавловска полковнику Саутбекову К.Н. предоставить акиму города информацию об итогах приписки граждан 1992 года рождения до 10 апреля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Контроль за исполнением настоящего постановления возложить на заместителя акима города Кульжанову 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Настоящее постановление вводится в действие по истечении десяти календарных дней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Петропавловска               Е. Нуракаев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2059 от 23 декабря 2008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Персональный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комиссии по приписке граждан к призывному участку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Саутбеков                председатель комиссии,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Калиолла Нурланович      Управления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г.Петропавловска, 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Абижанов                 заместитель председателя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Кайрат Муратович         начальник юридического отдела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акима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Рахметова                секретарь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Райхан Саткеновна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Дегтярева                врач, председатель медицинской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Татьяна Прокопьевна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Туртаев                 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Жайнак Болтабаевич       внутренних дел по кадровой и воспитательной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работе, подполковник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отсутствия по уважительным причинам председателя и членов комиссии разрешить ввести в персональный состав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Четверов                 председатель комиссии,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Игорь Геннадьевич        набора военнослужащих на контрактную службу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 призыва г.Петропавловска, 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Алтынбекова              заместитель председателя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Гулжан Каирхановна       начальник городского отдела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Бекчурина Эльмира        секретарь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Равильевна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Елеукина Майра           врач, председатель медицинской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Рахимжановна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Деров                    начальник отдела кадров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Александр Иванович       внутренних дел, майор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2059 от 23 декабря 2008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работы комиссии по приписке граждан 1992 года рождения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4873"/>
        <w:gridCol w:w="2273"/>
        <w:gridCol w:w="2413"/>
      </w:tblGrid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учебного заведения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юношей, подлежащих приписке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прохождения комиссии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Неполная средняя школа № 31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Лицей «Лорд»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14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Казахстанская Областная школа-интернат для детей сирот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школа интернат для глухих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24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С.Радонежского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26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лицей №5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Неполная средняя школа № 16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интернат № 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Гимназия «Бэст»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Коррекционный интернат № 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Экономики и юриспруденции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искусств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Школа-лицей имени.М.Жумабаева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1 имени М.А.Айтхожина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Лицей «Дарын»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Областная специализированная школа-интернат для одаренных в спорте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Школа-лицей «Аль-Фараби»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Многопрофильный  колледж СКГУ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30.01.09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гимназия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 164/6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общеобразовательный лицей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колледж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имени Досмухамбетова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43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Психоневрологический дом интернат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32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лицей № 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Гуманитарный колледж имени М.Жумабаева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классическая гимназия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Петропавловский строительный экономический колледж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Петропавловский строительный экономический колледж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школа гимназия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Северо-казахстанского государственного университета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17.02.09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Северо-Казахстанский 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педагогический колледж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19.02.09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Гуманитарно-технический колледж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23.02.09 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25.02.09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Петропавловский колледж железнодорожного транспорта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26.02.09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04.03.09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лицей № 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05.03.09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Прошедшие обследование по направлению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06.03.09 по 31.03.09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