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fb8b" w14:textId="373f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3 сессии Петропавловского городского маслихата от 15 декабря 2007 года N 2 "О бюджете города Петропавловска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14 ноября 2008 года N 1. Зарегистрировано Управлением юстиции города Петропавловска Северо-Казахстанской области 12 декабря 2008 года N 13-1-146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№ 548-П, подпунктом 1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№ 148, решением Северо-Казахстанского областного маслихата от 8 ноября 2008 года № 12/1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№ 4/2 от 13 декабря 2007 года «Об областном бюджете на 2008 год»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 бюджете города Петропавловск на 2008 год" от 15 декабря 2007 года N 2 (зарегистрировано в Реестре государственной регистрации нормативных правовых актов за номером 13-1-109 от 15.01.2008, опубликовано 25 января 2008 года в газетах "Қызылжар-нұры" и "Проспект СК"),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января 2008 года N 1 "О внесении изменений и дополнений в решение 3 сессии Петропавловского городского маслихата от 15 декабря 2008 года N 2 "О бюджете города Петропавловска на 2008 год" (зарегистрировано в Реестре государственной регистрации нормативных правовых актов за номером 13-1-113 от 07.02.2008, опубликовано 29 февраля 2008 года в газетах "Қызылжар-нұры" № 10, "Проспект СК" № 10), от 1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3 сессии Петропавловского городского маслихата от 15 декабря 2008 года N 2 "О бюджете города Петропавловска на 2008 год" (зарегистрировано в Реестре государственной регистрации нормативных правовых актов за номером 13-1-117 от 30.04.2008, опубликовано 9 мая 2008 года в газетах "Қызылжар-нұры" № 20, "Проспект СК" № 19), от 21 июля 2008 года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3 сессии Петропавловского городского маслихата от 15 декабря 2008 года N 2 "О бюджете города Петропавловска на 2008 год" (зарегистрировано в Реестре государственной регистрации нормативных правовых актов за номером 13-1-123 от 20.08.2008, опубликовано 29 августа 2008 года в газетах "Қызылжар-нұры" № 35, "Проспект СК" № 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«9119725» заменить цифрой «8886539»;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«4258018» заменить цифрой «4509548»;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«21285» заменить цифрой «28615»;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«2367975» заменить цифрой «2105814»;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«2444083» заменить цифрой «2242562»;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«9207973» заменить цифрой «8966552»;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«-88248» заменить цифрой «-80013»;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«185870» заменить цифрой «194105»;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«185870» заменить цифрой «225770»;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«28364» заменить цифрой «31665»;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цифру «91704» заменить цифрой «103654»;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«80868» заменить цифрой «92818».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цифру «173331» заменить цифрой «179295».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цифру «17043» заменить цифрой «19993»;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«21330» заменить цифрой «26583».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«91263» заменить цифрой «90903»;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«21060» заменить цифрой «20700»;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цифру «447000» заменить цифрой «221339»;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цифру «1325000» заменить цифрой «1269000»;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«1025000» заменить цифрой «969000».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2, 4, 5 к указанному решению изложить в новой редакции согласно приложению 1, 2,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сессии городского маслихата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С. Ахметбеков                      Р. 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11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IY созыва N 1 от 14 ноября 2008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Петропавловска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72"/>
        <w:gridCol w:w="633"/>
        <w:gridCol w:w="8074"/>
        <w:gridCol w:w="226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8 886 539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4 509 548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2 961 974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2 961 974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996 301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663 097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151 354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181 850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373 420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227 343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77 427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177 853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177 853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28 615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14 264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услуг,предоставляемых государственными учреждениями, финансируемыми из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13 256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13 256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2 105 814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1 912 849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1 912 849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192 965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188 166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2 242 562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2 242 562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192"/>
        <w:gridCol w:w="1334"/>
        <w:gridCol w:w="6110"/>
        <w:gridCol w:w="2311"/>
      </w:tblGrid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груп-па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8 966 552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142 841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132 339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30 234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17 877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17 877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</w:t>
            </w:r>
          </w:p>
        </w:tc>
      </w:tr>
      <w:tr>
        <w:trPr>
          <w:trHeight w:val="5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42 908</w:t>
            </w:r>
          </w:p>
        </w:tc>
      </w:tr>
      <w:tr>
        <w:trPr>
          <w:trHeight w:val="7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42 908</w:t>
            </w:r>
          </w:p>
        </w:tc>
      </w:tr>
      <w:tr>
        <w:trPr>
          <w:trHeight w:val="5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42 908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3 286 156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3 230 119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2 255 900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4 195</w:t>
            </w:r>
          </w:p>
        </w:tc>
      </w:tr>
      <w:tr>
        <w:trPr>
          <w:trHeight w:val="7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141 176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626 567</w:t>
            </w:r>
          </w:p>
        </w:tc>
      </w:tr>
      <w:tr>
        <w:trPr>
          <w:trHeight w:val="7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56 037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образования.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56 037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503 187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479 457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43 849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43 459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65 318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179 295</w:t>
            </w:r>
          </w:p>
        </w:tc>
      </w:tr>
      <w:tr>
        <w:trPr>
          <w:trHeight w:val="5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27 916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22 350</w:t>
            </w:r>
          </w:p>
        </w:tc>
      </w:tr>
      <w:tr>
        <w:trPr>
          <w:trHeight w:val="10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26 583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23 730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3 490 671</w:t>
            </w:r>
          </w:p>
        </w:tc>
      </w:tr>
      <w:tr>
        <w:trPr>
          <w:trHeight w:val="7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граждан.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2 768 427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1 283 468</w:t>
            </w:r>
          </w:p>
        </w:tc>
      </w:tr>
      <w:tr>
        <w:trPr>
          <w:trHeight w:val="5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1 408 569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36 521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39 869</w:t>
            </w:r>
          </w:p>
        </w:tc>
      </w:tr>
      <w:tr>
        <w:trPr>
          <w:trHeight w:val="7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720 251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54 646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274 655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228 072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147 457</w:t>
            </w:r>
          </w:p>
        </w:tc>
      </w:tr>
      <w:tr>
        <w:trPr>
          <w:trHeight w:val="5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333 001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</w:t>
            </w:r>
          </w:p>
        </w:tc>
      </w:tr>
      <w:tr>
        <w:trPr>
          <w:trHeight w:val="7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162 241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121 980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20 522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11 731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76 679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42 549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26 130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политики.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</w:t>
            </w:r>
          </w:p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</w:t>
            </w:r>
          </w:p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81 239</w:t>
            </w:r>
          </w:p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39 392</w:t>
            </w:r>
          </w:p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41 847</w:t>
            </w:r>
          </w:p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Топливный комплекс и недропользование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14 842</w:t>
            </w:r>
          </w:p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14 842</w:t>
            </w:r>
          </w:p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теплоэнергитической системы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14 842</w:t>
            </w:r>
          </w:p>
        </w:tc>
      </w:tr>
      <w:tr>
        <w:trPr>
          <w:trHeight w:val="7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25 291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15 953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17 007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17 007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17 007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898 982</w:t>
            </w:r>
          </w:p>
        </w:tc>
      </w:tr>
      <w:tr>
        <w:trPr>
          <w:trHeight w:val="7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898 982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892 886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130 226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103 654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103 654</w:t>
            </w:r>
          </w:p>
        </w:tc>
      </w:tr>
      <w:tr>
        <w:trPr>
          <w:trHeight w:val="7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Операционное сальдо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-80 013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Чистое бюджетное кредитование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Сальдо по операциям с финансовыми активами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194 105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225 770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225 770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225 770</w:t>
            </w:r>
          </w:p>
        </w:tc>
      </w:tr>
      <w:tr>
        <w:trPr>
          <w:trHeight w:val="3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225 770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31 665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31 665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31 665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Дефицит (профицит)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-274 118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Финансирование дефицита (использование профицита)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274 118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42 229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органа. Перед вышестоящим бюджетом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11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IY созыва N 1 от 14 ноября 2008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с разделением на бюджетные инвестиционные проекты и программы городского бюджета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839"/>
        <w:gridCol w:w="2109"/>
        <w:gridCol w:w="6405"/>
        <w:gridCol w:w="2090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3 215 111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1 806 542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107 326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51 289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4 195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56 037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 по ул. Сатпаева, 21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1 359 858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1 359 858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1 283 468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арендного, коммунального жилья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215 032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арендно-коммунальное жилье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задел кредитных жилых домов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ипотечного жилья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ипотечного жилья по ул Юбилейная 95 кв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231 152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ипотечного жилья по ул Юбилейная 80 кв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196 535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ипотечного жилья по ул Юбилейная 75 кв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215 802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ипотечного жилья по ул Юбилейная 60 кв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116 119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инвентаризация жилых домов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по улице Ауэзова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по ул. Шухова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строительстов сестей водопровода к поселку Лесхоз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стел на въезде в город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установка ограды по ул. К. Сутюшева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81 239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81 239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легкоатлетического манежа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мини - футбольных площадок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клуба в поселке Заречный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14 842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 теплоснабжения к жилым домам поселка Заречный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14 842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биотермической ямы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светофорного объекта по ул. Ауэзова- Чайковского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дорожного ограждения из криволинейного бруса с направляющими двухсторонними шевронами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225 770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225 770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225 770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1 408 569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1 408 569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1 408 569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1 408 569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952 622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развитие и обустройство инженерно-коммуникационной инфраструктуры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16 378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реконструкция инженерно-коммуникационной инфраструктуры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инженерно-коммуникационных сетей к строящимся жилым домам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125 529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инвентаризация инженерных сетей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7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землеустроительных проектов, государственных актов на земельные участки по развитию и обустройству инженерно-коммуникационной инфраструктуры застройки Южной части города Петропавловска, для строительства инженерно-коммуникационной сети и благоустройства объектов жилищного строительства, под реконструкцию теплотрассы п.Заречный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11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IY созыва N 1 от 14 ноября 2008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видов социальной помощи, предусмотренной по программе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94"/>
        <w:gridCol w:w="2136"/>
      </w:tblGrid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4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услуги бань и парикмахерских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</w:p>
        </w:tc>
      </w:tr>
      <w:tr>
        <w:trPr>
          <w:trHeight w:val="6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зубопротезирование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</w:t>
            </w:r>
          </w:p>
        </w:tc>
      </w:tr>
      <w:tr>
        <w:trPr>
          <w:trHeight w:val="5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санаторно-курортное лечение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12 536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больным туберкулезом на проезд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  больным туберкулезом на питание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проезд малообеспеченных пенсионеров в дачный сезон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Почетным гражданам города Петропавловска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малообеспеченных семей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126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содержание жилья, коммунальные услуги и услуги связи инвалидам и участникам Великой Отечественной войны, а также лицам,которым назначены пенсии за особые заслуги перед Республикой Казахстан.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22 072</w:t>
            </w:r>
          </w:p>
        </w:tc>
      </w:tr>
      <w:tr>
        <w:trPr>
          <w:trHeight w:val="6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малоимущим, в связи с ростом цен на продовольственные товары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104 300</w:t>
            </w:r>
          </w:p>
        </w:tc>
      </w:tr>
      <w:tr>
        <w:trPr>
          <w:trHeight w:val="6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выплата инвалидам и участникам Великой Отечественной войны в честь празднования Дня Победы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6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граждан на авиатуры в город Астану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94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социальная помощь врачам и выпускникам медицинских высших учебных заведений, прибывающим на постоянную работу в город Петропавловск в размере 200 тыс. тенге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коммунальных услуг жителям поселка "Заречный"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11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IY созыва N 1 от 14 ноября 2008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Распределение сумм целевых трансфертов из республиканского бюджета по городу Петропавловску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68"/>
        <w:gridCol w:w="1241"/>
        <w:gridCol w:w="1200"/>
        <w:gridCol w:w="6258"/>
        <w:gridCol w:w="220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1 773 815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254 636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36 956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36 956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170 586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170 586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53 947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Школы, гимназии, лицеи, профильные школы начального, основного среднего и общего среднего образования, школы - детские сады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33 247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18 338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1 490 339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1 490 339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1 490 339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221 339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221 339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