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b587a6" w14:textId="7b587a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акимата города Петропавловска от 11 декабря 2007 года N 1973 "Об утверждении стандарта оказания государственной услуги "Назначение государственного пособия семьям, имеющим детей до 18 лет" государственным учреждением "Отдел занятости и социальных программ города 
Петропавловска"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Петропавловска Северо-Казахстанской области от 8 сентября 2008 года N 1521. Зарегистрировано Управлением юстиции города Петропавловска Северо-Казахстанской области 9 октября 2008 года N 13-1-139. Утратило силу - постановлением акимата города Петропавловска Северо-Казахстанской области от 31 августа 2012 года N 1825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>
      Сноска. Утратило силу - постановлением акимата города Петропавловска Северо-Казахстанской области от 31.08.2012 N 1825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со статьей 28 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Закона </w:t>
      </w: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 от 24 марта 1998 года N 213-I "О нормативных правовых актах", акимат города </w:t>
      </w:r>
      <w:r>
        <w:rPr>
          <w:rFonts w:ascii="Times New Roman"/>
          <w:b/>
          <w:i w:val="false"/>
          <w:color w:val="000000"/>
          <w:sz w:val="28"/>
        </w:rPr>
        <w:t xml:space="preserve">ПОСТАНОВЛЯЕТ: 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акимата города Петропавловска от 11 декабря 2007 года N 1973 "Об утверждении стандарта оказания государственной услуги "Назначение государственного пособия семьям, имеющим детей до 18 лет" государственным учреждением "Отдел занятости и социальных программ города Петропавловска" (зарегистрировано в государственном реестре за N 13-1-98 от 11 января 2008 года, опубликовано в газетах "Проспект СК" N 4 от 25 января 2008 года, "Қызылжар нұры"»N 4 от 25 января 2008 года) следующие изменения: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пункт 6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"Государственная услуга оказывается: семьям, имеющим детей в возрасте до 18 лет со среднедушевым семьи ниже стоимости продовольственной корзины.";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пункт 16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"16. Способ оказания услуги - личное посещение. В случае невозможности личного обращения одного из родителей, опекунов или попечителей с заявлением о назначении пособий родители, опекуны или попечители вправе уполномочить других лиц на обращение с заявлением о назначении пособий на основании доверенности, выданной в установленном порядке.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Уведомление об оказании (неоказании) государственной услуги направляется почтой или личное посещение государственного учреждения "Отдел занятости и социальных программ города Петропавловска"»по адресу: улица Казахстанской правды, 35, кабинеты N 31, N 19."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подпункте 3) пункта 18 слово "ежеквартальное" заменить словом "ежемесячное".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Контроль за исполнением настоящего постановления возложить на первого заместителя акима города Сарсембаева А.З. 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Настоящее постановление вводится в действие по истечении десяти календарных дней со дня его первого официального опубликования.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И.о. акима города                          Т. Кульжанова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