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a2878" w14:textId="bea28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Петропавловска от 11 декабря 2007 года N 1967 "Об утверждении стандарта оказания государственной услуги "Назначение и выплата отдельных видов социальных льгот участникам и инвалидам Великой Отечественной войны" государственным учреждением "Отдел занятости и социальных программ города Петропавловска"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8 сентября 2008 года N 1531. Зарегистрировано Управлением юстиции города Петропавловска Северо-Казахстанской области 9 октября 2008 года N 13-1-137. Утратило силу - постановлением акимата города Петропавловска Северо-Казахстанской области от 31 августа 2012 года N 1825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города Петропавловска Северо-Казахстанской области от 31.08.2012 N 1825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статьей 28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24 марта 1998 года N 213-I "О нормативных правовых актах", акимат города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города Петропавловска от 11 декабря 2007 года N 1967 "Об утверждении стандарта оказания государственной услуги "Назначение и выплата отдельных видов социальных льгот участникам и инвалидам Великой Отечественной войны" государственным учреждением "Отдел занятости и социальных программ города Петропавловска" (зарегистрировано в государственном реестре за N 13-1-106 от 11 января 2008 года, опубликовано в газетах "Проспект СК" N 5-6 от 1 февраля 2008 года, "Қызылжар нұры" N 4 от 25 января 2008 года)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пункта 12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"5) сберегательная книжка, на счет которой зачисляется пенсия."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  возложить на первого заместителя акима города Сарсембаева А.З.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со дня его первого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акима города                          Т. Кульжанова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