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9d3b" w14:textId="aec9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11 декабря 2007 года N 1964 "Об утверждении стандарта оказания государственной услуги "Оформление документов на инвалидов для предоставления им протезно-ортопедической помощи"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сентября 2008 года N 1530. Зарегистрировано Управлением юстиции города Петропавловска Северо-Казахстанской области 9 октября 2008 года N 13-1-133. Утратило силу - постановлением акимата города Петропавловска Северо-Казахстанской области от 31 августа 2012 года N 1825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31.08.2012 N 1825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N 213-I "О нормативных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Петропавловска от 11 декабря 2007 года N 1964 "Об утверждении стандарта оказания государственной услуги "Оформление документов на инвалидов для предоставления им протезно-ортопедической помощи" государственным учреждением "Отдел занятости и социальных программ города Петропавловска" (зарегистрировано в государственном реестре за       № 13-1-97 от 11 января 2008 года, опубликовано в газетах "Проспект СК" N 5-6 от 1 февраля 2008 года, "Қызылжар нұры" N 5 от 1 февраля 2008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"2) удостоверение личности"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"3) справка Медико-Социальной Экспертизы"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города                 Т. Кульжанова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