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ba218" w14:textId="eaba2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города Петропавловска от 11 декабря 2007 года N 1969 "Об утверждении стандарта оказания государственной услуги "Оформление документов на инвалидов для обеспечения сурдо-тифлотехническими средствами и обязательными гигиеническими средствами" государственным учреждением "Отдел занятости и социальных программ города Петропавловска"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8 сентября 2008 года N 1529. Зарегистрировано Управлением юстиции города Петропавловска Северо-Казахстанской области 9 октября 2008 года N 13-1-132. Утратило силу - постановлением акимата города Петропавловска Северо-Казахстанской области от 31 августа 2012 года N 1825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города Петропавловска Северо-Казахстанской области от 31.08.2012 N 1825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статьей 28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24 марта 1998 года N 213-I "О нормативных правовых актах", акимат города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города Петропавловска от 11 декабря 2007 года N 1969 "Об утверждении стандарта оказания государственной услуги "Оформление документов на инвалидов для обеспечения сурдо-тифлотехническими средствами и обязательными гигиеническими средствами" государственным учреждением "Отдел занятости и социальных программ города Петропавловска"  (зарегистрировано в государственном реестре за N 13-1-92 от 11 января 2008 года, опубликовано в газетах "Проспект СК" N 5-6 от 1 февраля 2008 года, "Қызылжар нұры" N 5 от 1 февраля 2008 года)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 дополнить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"Решение о предоставлении инвалидам обязательных гигиенических средств принимается городским отделом занятости и социальных программ при наличии всех необходимых документов в течение десяти рабочих дней со дня приема документов";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"12. Перечень необходимых документов для оказания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бланк заявления;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участники Великой Отечественной войны - паспорт или удостоверение личности, удостоверение участника  Великой Отечественной войны, индивидуальная программа реабилитации инвалида;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инвалиды  Великой Отечественной войны - паспорт или удостоверение личности, удостоверение инвалида Великой Отечественной войны, индивидуальная программа реабилитации инвалида;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лица, приравненные по льготам и гарантиям к инвалидам  Великой Отечественной войны - паспорт или удостоверение личности, пенсионное удостоверение с отметкой о праве на льготы, индивидуальная программа реабилитации инвалида;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дети-инвалиды - паспорт или удостоверение личности, несовершеннолетние - свидетельство о рождении, паспорт или удостоверение личности, одного из родителей (опекунов, попечителей), индивидуальная программа реабилитации инвалида;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инвалиды первой, второй, третей групп - паспорт или удостоверение личности, пенсионное удостоверение, индивидуальная программа реабилитации инвалида;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инвалиды, нуждающиеся в обязательных гигиенических средствах - выписки из индивидуальной программы реабилитации инвалида; документа, удостоверяющего личность заявителя; дети-инвалиды - документа, удостоверяющего личность, несовершеннолетние - свидетельство о рождении ребенка и документа, удостоверяющего личность, одного из родителей (опекунов, попечителей); справка об инвалидности.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 предоставляются в подлинниках и копиях для сверки, после чего подлинники документов возвращаются заявителю.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"Отдел занятости и социальных программ города Петропавловска", график работы и приема: с понедельника по пятницу: с 9.00 часов до 18.00 часов, перерыв с 13.00 часов до 14.00 часов, адрес: Северо-Казахстанская область, город Петропавловск, улица Казахстанской правды, 35, кабинеты N 10, N 11, N 12, телефоны: 34-45-70, 31-11-27";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16 дополнить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случае невозможности личного обращения инвалид может уполномочить других лиц на обращение с заявлением о предоставлении обязательных гигиенических средств на основании доверенности, не требующей нотариального удостоверения."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первого заместителя акима города Сарсембаева А.З.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со дня его первого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акима города                          Т. Кульжанова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