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9faa" w14:textId="af09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11 декабря 2007 года N 1976 Об утверждении стандарта оказания государственной услуги "Оформление документов на социальное обслуживание в детских психоневрологических медико-социальных учреждениях"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сентября 2008 года N 1523. Зарегистрировано Управлением юстиции города Петропавловска Северо-Казахстанской области 9 октября 2008 года N 13-1-130. Утратило силу - постановлением акимата города Петропавловска Северо-Казахстанской области от 31 августа 2012 года N 1825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31.08.2012 N 1825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N 213-I "О нормативных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Петропавловска от 11 декабря 2007 года N 1976 "Об утверждении стандарта оказания государственной услуги "Оформление документов на социальное обслуживание в детских психоневрологических медико-социальных учреждениях" государственным учреждением "Отдел занятости и социальных программ города Петропавловска" (зарегистрировано в государственном реестре за N 13-1-104 от 11 января 2008 года, опубликовано в газетах "Проспект СК" N 4 от 25 января 2008 года, "Қызылжар нұры" N 5 от 1 февраля 2008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цифру "16" заменить цифрой "18";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родителей (законных представителей) ребенка или ходатайства медицинской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рождении или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3)свидетельство о присвоении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присвоении социального индивидуального кода;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выписки из справки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медицинская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заключение психолого-медико-педагогической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выписка из амбулаторной карты;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копия выписки из индивидуальной программы реабилитации 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с понедельника по пятницу: с 9.00 часов до 18.00 часов, перерыв с 13.00 часов до 14.00 часов, адрес: Северо-Казахстанская область, город Петропавловск, улица Казахстанской правды, 35, кабинеты N 10, N 11, N 12, телефоны: 34-45-70, 31-11-27."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Способ оказания услуги - родители (законные представители) ребенка или ходатайства медицинской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по адресу: Северо-Казахстанская область, город Петропавловск, улица Казахстанской правды, 35, кабинеты N 11, N 12".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города              Т. Кульжанова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