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967" w14:textId="a86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1966 "Об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престарелых и инвалидов общего типа"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1514. Зарегистрировано Управлением юстиции города Петропавловска Северо-Казахстанской области 9 октября 2008 года N 13-1-129.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1966 "Об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престарелых и инвалидов общего типа" государственным учреждением "Отдел занятости и социальных программ города Петропавловска" (зарегистрировано в государственном реестре за N 13-1-90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удостоверение, подтверждающее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  N 11, N 12, телефоны: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города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