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bec" w14:textId="9f3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 сессии Петропавловского городского маслихата от 15 декабря 2007 года N 2 "О бюджете города Петропавловска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21 июля 2008 года N 1. Зарегистрировано Управлением юстиции города Петропавловск Северо-Казахстанской области 20 августа 2008 года N 13-1-123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 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N548-П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сессии областного маслихата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4/2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2007 года "Об областном бюджете на 2008 год"»решением сессии областного маслихата от 16 июля 2008 года N </w:t>
      </w:r>
      <w:r>
        <w:rPr>
          <w:rFonts w:ascii="Times New Roman"/>
          <w:b w:val="false"/>
          <w:i w:val="false"/>
          <w:color w:val="000000"/>
          <w:sz w:val="28"/>
        </w:rPr>
        <w:t>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маслихата" </w:t>
      </w:r>
      <w:r>
        <w:rPr>
          <w:rFonts w:ascii="Times New Roman"/>
          <w:b w:val="false"/>
          <w:i w:val="false"/>
          <w:color w:val="000000"/>
          <w:sz w:val="28"/>
        </w:rPr>
        <w:t>N 4/2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2007 года "Об областном бюджете на 2008 год" внести в решение городского маслихата от 15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Петропавловска на 2008 год"»следующие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 цифру "8884125"»заменить цифрой "9119725";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"4293791" заменить цифрой "4258018";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"13886"»заменить цифрой "21285";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"2367965" заменить цифрой "2367975";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"2208483" заменить цифрой "2444083";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 цифру "9071743" заменить цифрой "9207973"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 цифру "-187618"»заменить цифрой "-88248";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 цифру "86500"»заменить цифрой "185870";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"86500"»заменить цифрой "185870";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цифрой "28364";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 4, 5  к указанному решению изложить в новой редакции согласно приложению 1, 2,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 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городского маслихата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созыва N 1 от 21 июля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Петропавловска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33"/>
        <w:gridCol w:w="1173"/>
        <w:gridCol w:w="6373"/>
        <w:gridCol w:w="2173"/>
      </w:tblGrid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9 119 725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4 258 018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2 910 420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2 910 420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852 072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513 097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474 312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173 125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386 575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224 998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84 927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108 951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услуг),предоставляемых государственными учредениями 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учредениями , финансируемыми из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2 367 975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2 230 010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2 230 010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137 965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2 444 083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2 444 083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2 444 083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активов внутри страны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3"/>
        <w:gridCol w:w="1373"/>
        <w:gridCol w:w="6273"/>
        <w:gridCol w:w="2133"/>
      </w:tblGrid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9 207 973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3 306 944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3 250 907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2 277 767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141 176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625 485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545 860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105 422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 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173 331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10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3 714 563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3 011 775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1 515 402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1 408 240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697 788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258 794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225 634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143 757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315 517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82 266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теплоэнергитической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884 494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884 494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878 394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91 704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-88 248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-274 118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органа.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033"/>
        <w:gridCol w:w="811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3 415 642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2 007 402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107 329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51 292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по ул. Сатпаева, 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1 603 535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1 603 535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1 515 402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арендного, коммунального жилья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кредитных жилых домов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разработка ПСД  на строителство арендного и ипотечного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95 кв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233 197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80 кв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198 275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75 кв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217 712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60 кв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117 147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жилых домов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построенные жилые дома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по улице Ауэзова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30 533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по ул. Шухова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строительстов сестей водопровода к поселку Лесхоз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 Конституции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 на въезде в город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41 378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установка ограды по ул. К. Сутюшева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82 266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82 266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легкоатлетического манежа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 - футбольных площадок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клуба в поселке Заречный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теплоснабжения к жилым домам поселка Заречный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биотермической ямы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светофорного объекта по ул. Ауэзова-Чайковского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1 408 240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1 408 240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1 408 240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1 408 240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1 025 000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 к строящимся жилым домам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инженерных сетей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проектов, государственных актов на земельные участки по развитию и обустройству инженерно-коммуникационной инфраструктуры застройки Южной части города Петропавловска, для строительства инженерно-коммуникационной сети и благоустройства объектов жилищного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от 21 июля 2008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853"/>
        <w:gridCol w:w="2053"/>
      </w:tblGrid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зубопротезирование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  больным туберкулезом на проезд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  больным туберкулезом на питание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  гражданам города Петропавловска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малоимущим, в связи с ростом цен на продовольственные товары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   в честь празднования Дня Победы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 жителям поселка "Заречный"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от 21 июля 2008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1013"/>
        <w:gridCol w:w="1013"/>
        <w:gridCol w:w="1013"/>
        <w:gridCol w:w="5553"/>
        <w:gridCol w:w="19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1 999 836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254 996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170 946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170 946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 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21 060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1 716 000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