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a7b4" w14:textId="013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2 "О бюджете города Петропавловска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 апреля 2008 года N 1. Зарегистрировано Управлением юстиции города Петропавловска Северо-Казахстанской области 30 апреля 2008 года N 13-1-117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, 116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N 548-П, решением сессии областного маслихата от 18 марта 2008 года N 5/3 "О внесении изменений и дополнений в решение областного маслихата N 4/2 от 13 декабря 2007 года "Об областном бюджете на 2008 год"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декабря 2007 года N 3/2 "О бюджете города Петропавловска на 2008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"8735789" заменить цифрой "8884125";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"4159073" заменить цифрой "4293791";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"2194865" заменить цифрой "2208483";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"8951636" заменить цифрой "9071743";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"-215847" заменить цифрой "-187618";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"56500" заменить цифрой "86500";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"56500" заменить цифрой "86500";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"-272347" заменить цифрой "-274118";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"272347" заменить цифрой "274118".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2 абзац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цифру "21704" заменить цифрой "91704";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"10868" заменить цифрой "80868".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11 цифру "171191" заменить цифрой "173331".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1, 2, 4 к указанному решению изложить в новой редакции согласно приложению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953"/>
        <w:gridCol w:w="707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8 884 125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4 293 791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2 973 349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2 973 349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851 948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2 367 965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2 208 483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2 208 483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73"/>
        <w:gridCol w:w="709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груп.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9 071 743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3 299 830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3 253 307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2 280 088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624 485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 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4 050 919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3 434 866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1 654 281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445 309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-187 618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-274 118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1033"/>
        <w:gridCol w:w="845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3 703 831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2 003 810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по ул. Сатпаева, 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1 734 845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1 734 845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1 654 281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арендного, коммунального жилья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кредитных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ипотечного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разработка ПСД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95 кв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80 кв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198 275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75 кв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60 кв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ПДП поселка Борки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по улице Ауэзова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по ул. Шухова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 Конституции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 на въезде в город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легкоатлетического манежа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- футбольных площадок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клуба в поселке Заречный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биотермической ямы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светофорного объекта по ул. Ауэзова-Чайковского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1 700 021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1 700 021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к строящимся жилым домам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  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инженерных сетей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проектов, государственных актов на земельные участки по развитию и обустройству инженерно-коммуникационной инфраструктуры застройки Южной части города Петропавловска, для строительства инженерно-коммуникационной сети и благоустройства объектов жилищного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программе"Социальная помощь отдельным категориям нуждающихся граждан порешениям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53"/>
        <w:gridCol w:w="217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малоимущим, в связи с ростом цен на продовольственные товары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 жителям поселка "Заречный"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