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421d" w14:textId="17c4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 сессии Петропавловского городского маслихата от 15 декабря 2007 года N 2 "О бюджете города Петропавловска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18 января 2008 года N 1. Зарегистрировано Управлением юстиции города Петропавловска Северо-Казахстанской области 7 февраля 2008 года N 13-1-113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статьями 91 и 111 Бюджетного кодекса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Петропавловска на 2008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"6505789" заменить цифрой "8735789";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"137965" заменить цифрой "2367965";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"6784789" заменить цифрой "8951636";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"-279000" заменить цифрой "-215847";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"10000" заменить цифрой "56500";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"10000" заменить цифрой "56500";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"-289000" заменить цифрой "-272347";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цифру "289000" заменить цифрой "272347";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"Движение остатков бюджетных средств - 27347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1.1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"Выделить за счет свободных остатков средств городского бюджета, сложившихся на начало года, на расходы городского бюджета по бюджетным программам согласно приложению 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пунктом 1.2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расходах городского бюджета на 2008 год увеличение плановых ассигнований на завершение финансирования бюджетных инвестиционных проектов в сумме 10795,6 тыс. тенге, в том числе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467-002-015 "Развитие объектов образования. За счет средств местного бюджета" в сумме 7701,7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467-006-015 "Развитие системы водоснабжения. За счет средств местного бюджета" в сумме 1141,4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467-008-000 "Развитие объектов физической культуры и спорта" в сумме 1952,5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6 цифру "6445" заменить цифрой "21704";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"4609" заменить цифрой "10868";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"1836" заменить цифрой "10836".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11 цифру "19611" заменить цифрой "171191".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Приложение 1, 2, 4, 5, 7 к указанному решению изложить в новой редакции согласно приложению 1, 2, 4, 5, 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rPr>
          <w:rFonts w:ascii="Times New Roman"/>
          <w:b w:val="false"/>
          <w:i/>
          <w:color w:val="000000"/>
          <w:sz w:val="28"/>
        </w:rPr>
        <w:t>          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18 января 2008 года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Петропавловска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3"/>
        <w:gridCol w:w="973"/>
        <w:gridCol w:w="7933"/>
        <w:gridCol w:w="24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8 735 789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4 159 073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1 577 170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1 261 461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1 261 461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851 948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386 194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224 814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2 367 965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137 965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2 194 865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2 194 865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3"/>
        <w:gridCol w:w="913"/>
        <w:gridCol w:w="791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8 951 636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3 285 982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3 239 459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2 274 656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624 485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541 418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529 418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4 050 919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3 460 366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1 704 281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306 883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-215 847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-272 347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органа.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18 января 2008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73"/>
        <w:gridCol w:w="933"/>
        <w:gridCol w:w="757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3 698 663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2 002 142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103 247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 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1 763 845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1 763 845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1 704 281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от 18 января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613"/>
        <w:gridCol w:w="161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зубопротезирование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санаторно-курортное лечение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проезд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питание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содержание жилья, коммунальные услуги и услуги связи инвалидам и участникам Великой Отечественной войны, а также лицам,которым назначены пенсии за особые заслуги перед Республикой Казахстан.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19 872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малоимущим, в связи с ростом цен на продовольственные товары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 Великой Отечественной войны в честь празднования Дня Победы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авиатуры в город Астану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 тенге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 жителям поселка "Заречный"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от 18 января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Распределение сумм целевых трансфертов из республиканского бюджета по городу Петропавловску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77"/>
        <w:gridCol w:w="757"/>
        <w:gridCol w:w="778"/>
        <w:gridCol w:w="818"/>
        <w:gridCol w:w="6938"/>
        <w:gridCol w:w="214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2 055 836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254 996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170 946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170 946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гимназии, лицеи, профильные школы начального, основного среднего и общего среднего образования, школы - детские сады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 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1 772 000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1 772 000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от 18 января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Направление свободных остатков городского бюджета, сложившихся на 1.01.2008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993"/>
        <w:gridCol w:w="801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