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4d14" w14:textId="ec44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18 декабря 2008 года N 13/2. Зарегистрировано Департаментом юстиции Северо-Казахстанской области от 19 января 2009 года N 1698. Утратило силу - решением маслихата Северо-Казахстанской области от 26 апреля 2010 года N 24/10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26.04.2010 г. N 24/10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62 490 49,2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6 507 384,2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455 335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55 527 780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62 649 782,2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-34 000 тысячи тенге,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339 000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373 000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-120 283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120 283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Северо-Казахстанской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24.07.2009 </w:t>
      </w:r>
      <w:r>
        <w:rPr>
          <w:rFonts w:ascii="Times New Roman"/>
          <w:b w:val="false"/>
          <w:i w:val="false"/>
          <w:color w:val="000000"/>
          <w:sz w:val="28"/>
        </w:rPr>
        <w:t>N 17/2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14.10.2009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20.11.2009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25.12.2009 </w:t>
      </w:r>
      <w:r>
        <w:rPr>
          <w:rFonts w:ascii="Times New Roman"/>
          <w:b w:val="false"/>
          <w:i w:val="false"/>
          <w:color w:val="000000"/>
          <w:sz w:val="28"/>
        </w:rPr>
        <w:t>N 20/15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Установить, что доходы областного бюджета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по индивидуальному подоходному налогу в областной бюджет – 100 процентов; по социальному налогу в бюджеты районов и города Петропавловска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областного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финансируемых из государственного бюджета, а также содержащихся и финансируемых из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областного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предприятий, являющихся собственностью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местного бюджета банкам-заемщикам.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бюджеты районов и города Петропавловска, на 2009 год в сумме 14 165 286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Айыртаускому району – 1 485 390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Акжарскому району – 747 649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Аккайынскому району – 846 098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Есильскому району – 1 142 590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– 1 167 778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Магжана Жумабаева – 1 348 537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Кызылжарскому району – 1 338 442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Мамлютскому району – 791 024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Габита Мусрепова – 1 215 681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Тайыншинскому району – 1 490 370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Тимирязевскому району – 635 709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Уалихановскому району – 957 292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Шал акына – 881 417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 – 117 309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2009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2009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инвестиционных проектов в сумме 7 234 119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– 1 516 913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водообеспечению – 1 541 155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реконструкции дорог – 1 498 356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здравоохранению - 2 677 695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вновь вводимых объектов образования в сумме 224 640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закуп лекарственных средств, вакцин и других иммунобиологических препаратов в сумме 514 880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введение стандартов социальных услуг в сумме 54 480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норм питания в медико-социальных учреждениях в сумме 354 100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174 929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в сумме 648 260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капитальный и средний ремонт автомобильных дорог областного и районного значения в сумме 727 491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Северо-Казахстанской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развитие сельского хозяйства в сумме 4 655 310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семеноводства – 257 135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 – 85 199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– 2 771 930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повышения урожайности и качества производимых сельскохозяйственных культур – 444 714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 – 1 037 304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социальной поддержке специалистов социальной сферы сельских населенных пунктов в сумме 59 028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реализацию Государственной программы развития образования в Республике Казахстан на 2005-2010 годы в сумме 543 485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202 500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194 766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– 146 219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2008-2012 годы в сумме 12 480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реализацию Государственной программы реформирования и развития здравоохранения Республики Казахстан на 2005-2010 годы в сумме 883 072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– 268 078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 – 614 994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1 335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75 775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реализацию Государственной программы жилищного строительства в Республике Казахстан на 2008-2010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сумме 592 000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сумме 1 325 000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и города Петропавловска определяется постановлением акимата области о реализации решения маслихата об областном бюджете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Северо-Казахстанской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14.10.2009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20.11.2009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8-1. Учесть в областном бюджете на 2009 год целевые трансферты из республиканского бюджета на обеспечение занятости в рамках реализации стратегии региональной занятости и переподготовки кадров в сумме 3 402 218 тысяча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текущий ремонт школ, больниц и других социальных объектов в сумме 850 900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– 355 000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здравоохранению – 355 300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культуре – 107 200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спорту – 33 400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областного и районного значения и улиц городов в сумме 738 600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значения, улиц городов и населенных пунктов – 423 040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областного значения, улиц городов и населенных пунктов – 315 560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расширение программы социальных рабочих мест и молодежной практики – 271 908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103 657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168 251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социальных проектов в поселках, аулах (селах), аульных (сельских) округах – 61 400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подготовку и переподготовку кадров – 485 110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– 471 264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здравоохранения – 13 846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ремонт инженерно-коммуникационной инфраструктуры и благоустройство населенных пунктов – 226 458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реконструкцию инженерно-коммуникационной инфраструктуры – 767 842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дополнен пунктом 8-1 - решением маслихата Северо-Казахстанской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Северо-Казахстанской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2009 год бюджетные кредиты из республиканского бюджета по нулевой ставке вознаграждения (интереса) на строительство и приобретение жилья в соответствии с Государственной программой развития жилищного строительства в Республике Казахстан на 2008–2010 годы – 289 000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области о реализации решения маслихата об областном бюджете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2009 год трансферты в республиканский бюджет в сумме 541 338 тысяч тенге, в связи с разграничением полномочий между республиканским и местным бюджетами: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(создание и содержание профессиональных водно-спасательных служб) - 28 883 тысячи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– 512 455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2009 год целевые  трансферты бюджетам районов и города Петропавловска в сумме 2 081 358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маслихата   Северо-Казахстанской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15/1;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24.07.2009 </w:t>
      </w:r>
      <w:r>
        <w:rPr>
          <w:rFonts w:ascii="Times New Roman"/>
          <w:b w:val="false"/>
          <w:i w:val="false"/>
          <w:color w:val="000000"/>
          <w:sz w:val="28"/>
        </w:rPr>
        <w:t>N 17/2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14.10.2009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11-1. Предусмотреть в областном бюджете на 2009 год целевые трансферты бюджетам районов, города Петропавловска и на бюджетные программы областного бюджета на обеспечение занятости в рамках реализации стратегии региональной занятости и переподготовки кадров в сумме 991 987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текущий ремонт школ, больниц и других социальных объектов в сумме 287 943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– 89 029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здравоохранению – 144 700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культуре – 40 614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спорту – 13 600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областного и районного значения и улиц городов в сумме 302 400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значения, улиц городов и населенных пунктов – 301 700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областного значения, улиц городов и населенных пунктов –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финансирование социальных проектов в поселках, аулах (селах), аульных (сельских) округах – 19 727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ремонт инженерно-коммуникационной инфраструктуры и благоустройство населенных пунктов – 246 557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инженерно-коммуникационной инфраструктуры –  135 360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 пунктом 11-1 решением маслихата Северо-Казахстанской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решением маслихата Северо-Казахстанской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N 17/2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11-2. Утвердить за счет свободных остатков средств областного бюджета, сложившихся на начало года, в сумме 204 283 тысяч тенге и возврата неиспользованных целевых трансфертов из республиканского бюджета за 2008 год в сумме 17 719 тысяч тенге расходы областного бюджета по бюджетным программам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и города Петропавловска определяется постановлением акимата области о реализации решения маслихата об областном бюджете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 пунктом 11-2 решением маслихата Северо-Казахстанской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решением маслихата Северо-Казахстанской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2009 год в сумме 6 899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решением маслихата   Северо-Казахстанской области от от 24.07.2009 </w:t>
      </w:r>
      <w:r>
        <w:rPr>
          <w:rFonts w:ascii="Times New Roman"/>
          <w:b w:val="false"/>
          <w:i w:val="false"/>
          <w:color w:val="000000"/>
          <w:sz w:val="28"/>
        </w:rPr>
        <w:t>N 17/2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 1 января 2009 года месячный размер денежной компенсации сотрудникам органов внутренних дел для оплаты расходов на содержание жилища и коммунальные услуги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 2009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здравоохранения,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в расходах бюджетов районов на 2009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местных бюджетах на 2009 год расходы на реализацию: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Трудового кодекса 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 должностного оклада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27 июля 2007 года «Об образовании»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Исмаилов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Едресов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13/2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Северо-Казахстанской области от 25.12.2009 </w:t>
      </w:r>
      <w:r>
        <w:rPr>
          <w:rFonts w:ascii="Times New Roman"/>
          <w:b w:val="false"/>
          <w:i w:val="false"/>
          <w:color w:val="ff0000"/>
          <w:sz w:val="28"/>
        </w:rPr>
        <w:t>N 20/15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33"/>
        <w:gridCol w:w="7773"/>
        <w:gridCol w:w="25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62 490 499,2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6 507 384,2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5 764 517,2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5 764 517,2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455 335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18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55 527 780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55 521 061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55 521 061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693"/>
        <w:gridCol w:w="7773"/>
        <w:gridCol w:w="2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62 649 782,2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2 293 855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2 290 205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2 195 234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7 730 197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766 910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636 353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5 042 903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864 527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388 165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122 082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1 586 199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146 219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198 450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16 774 589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14 005 231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5 687 878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2 121 132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3 591 748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чрезвычайных ситуациях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355 147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343 247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2 274 764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1 781 296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1 140 427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105 503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174 929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3 347 387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1 430 387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24 170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473 015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1 701 395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487 468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231 418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69 985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257 710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7 557 388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412 449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5 488 748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257 135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648 260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444 714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1 037 304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2 771 930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1 472 026,0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3 885 496,2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3 885 496,2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1 113 129,2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54 693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14 746 110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14 746 110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14 165 286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541 338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приобретение жилья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микрокредитования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-120 283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13/2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Северо-Казахстанской области от 25.12.2009 </w:t>
      </w:r>
      <w:r>
        <w:rPr>
          <w:rFonts w:ascii="Times New Roman"/>
          <w:b w:val="false"/>
          <w:i w:val="false"/>
          <w:color w:val="ff0000"/>
          <w:sz w:val="28"/>
        </w:rPr>
        <w:t>N 20/15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73"/>
        <w:gridCol w:w="7973"/>
        <w:gridCol w:w="21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11 049 300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10 710 300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 в городе Тайынша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ИВС селе Кишкенеколь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Победы - Уалиханова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366 459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 на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со спальным корпусом на 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Мамлютка Мамлютского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734 626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Пески 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415 828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277 080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Кирилловка Айыртауского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Уалихановского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320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 селе Бишкуль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 лицея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мест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 лицея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мест в городе Мамлютка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профессиональном лицеи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в селе Ленинградское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 селе 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 городе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профессионально-технического лицея на 360 мест в городе Булаево района Магжана Жумабаева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по улице Победы-Уалиханова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2 677 695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 диспансера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Пресновка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647 590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 диспансера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Новоишимское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 центра крови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982 515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Ленинское Аккайынского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Троицкое Жамбылского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Полтавка района Магжана Жумабаева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25 468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 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Смирново Аккайынского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 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Явленка Есильского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2 820 202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инженерных сетей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903 202</w:t>
            </w:r>
          </w:p>
        </w:tc>
      </w:tr>
      <w:tr>
        <w:trPr>
          <w:trHeight w:val="16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линий, ТП,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канализации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зоне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"Железнодорожный" в городе Тайынша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линий, ТП,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школы-интерната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реконструкцию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реконструкцию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типового проекта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убойных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(площадок) в сельских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охраны окружающей среды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напорного коллектора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Сергеевка района Шал акына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водозаборов в Жамбылском районе (II-я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очередь). Екатериновский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сел Светлое, Матросово,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Екатериновка, Чапаево, 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Святодуховка, Зеленная Роща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Бишкуль Кызылжарского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Новоишимское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водопровода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Пресновка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(3 очередь) Аккайынскому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(корректировка проекта)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Кишкенеколь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Тарангул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Есильского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село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Афонькино,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Пробуждение и Новоукраинка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"М-51-Петерфельд-Новокаменка-А-16"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областного значения КТ-68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"Лавровка-Келлеровка-Тайнша-Чкалово"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микрокредитования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13/2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3"/>
      </w:tblGrid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52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52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52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52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780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525" w:hRule="atLeast"/>
        </w:trPr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 № 15/1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2009 года и целевых трансфертов республиканского бюджета, неиспользованных в 2008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Северо-Казахстанской области от 20.11.2009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53"/>
        <w:gridCol w:w="1193"/>
        <w:gridCol w:w="5313"/>
        <w:gridCol w:w="25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033"/>
        <w:gridCol w:w="993"/>
        <w:gridCol w:w="5333"/>
        <w:gridCol w:w="2513"/>
      </w:tblGrid>
      <w:tr>
        <w:trPr>
          <w:trHeight w:val="7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22 766</w:t>
            </w:r>
          </w:p>
        </w:tc>
      </w:tr>
      <w:tr>
        <w:trPr>
          <w:trHeight w:val="13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и организаций здравоохранения.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населению.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авиация.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Парка культуры и отдыха в городе Петропавловске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81 380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в городе Петропавловске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11 797,8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системы интерактивного обучения в системе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3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урожайности и качества продукции растениеводства, удешевление стоимости ГСМ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ценностей, необходимых для проведения весенне-полевых 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целевых трансфертов из нижестоящих бюджетов: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6 053,8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2 816,1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478,4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563,3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район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2 117,5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резерва Правительства Республики Казахстан на неотложные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