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cdc58" w14:textId="13cdc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ограничении хозяйственной деятельности на территории государственных природных заказников (зоологических) "Мамлютский", "Смирновский", "Согровский"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10 сентября 2008 года N 261. Зарегистрировано Департаментом юстиции Северо-Казахстанской области 7 октября 2008 года N 1691. Утратило силу постановлением акимата Северо-Казахстанской области от 25 апреля 2017 года № 153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Северо-Казахстанской области от 25.04.2017 года </w:t>
      </w:r>
      <w:r>
        <w:rPr>
          <w:rFonts w:ascii="Times New Roman"/>
          <w:b w:val="false"/>
          <w:i w:val="false"/>
          <w:color w:val="ff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подпункта 9) пункта 1 статьи 27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N 148 "О местном государственном управлении в Республике Казахстан", пункта 1 статьи 68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7 июля 2006 года N 175 "Об особо охраняемых природных территориях", в целях сохранения, восстановления и дальнейшего развития объектов государственного природно-заповедного фонда государственных природных заказников акимат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Ввести на территории государственных природных заказников (зоологических) "Мамлютский", "Смирновский", "Согровский" следующие ограничения хозяйственной деятельности для собственников земельных участков, землепользователей и природопользователей: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охоту, за исключением добычи волка по разрешению территориального подразделения центрального государственного органа в области охраны, воспроизводства и использования животного мира;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добыча любыми способами и средствами диких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промысловый лов рыбы с 15 августа по 15 октября;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интродукция чужеродных видов растений и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разрушение гнезд, логовищ и других мест обитания диких животных, сбор яиц;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размещение, строительство и эксплуатация объектов, внедрение новых технологий, оказывающих вредные воздействия на экологические системы.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настоящего постановления возложить на заместителя акима области Ескендирова С.С.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