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3369" w14:textId="0aa3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заключения о наличии у вывозимого предмета культурной ценности"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22 августа 2008 года N 248. Зарегистрировано Департаментом юстиции Северо-Казахстанской области 30 сентября 2008 года N 1688. Утратило силу - постановлением акимата Северо-Казахстанской области от 23 ноября 2009 года N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Северо-Казахстанской области от 23.11.2009 г. N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 "О местном государственном управлении в Республике Казахстан",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N 107 "Об административных процедурах"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558 "Об утверждении Типового стандарта оказания государственной услуги"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"Выдача заключения о наличии у вывозимого предмета культурной ценности".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области Мурзалина М.К.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 С. Билялов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августа 2008 года N 248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"Выдача заключения о наличии у вывозимого предмета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культурной ценности"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"Выдача заключения о наличии у вывозимого предмета культурной ценности"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подпункта 6)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15 декабря 2006 года N 207 "О культуре", пункта 4, абзаца первого пункта 10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проведения экспертизы культурных ценностей, вывозимых и ввозимых в Республику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июня 2007 года N 447.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государственного органа, государственного учреждения или иных субъектов, предоставляющих данную государственную услугу: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"Управление культуры Северо-Казахстанской области" (далее - Управление);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Петропавловск, улица Васильева, 69;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веб-сайт: upkult.sko.kz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оказываемой государственной услуги, которую получит потребитель: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наличии у вывозимого предмета культурной ценности (далее - заключение).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Категория физических и юридических лиц, которым оказывается государственная услуга: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 (далее - потребитель).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течении пяти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- 10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 - 10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предоставляется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государственной услуги  размещен на официальном веб-сайте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upkult.sko.kz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места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Петропавловск, улица Васильева, 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понедельник-пятница - с 09.00 до 18.00 часов, обеденный перерыв  - с 13.00 до 14.00 часов. Предварительная запись отсутствует. Ускоренное обслуживание не предусмотрено.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Помещение приема граждан приспособлено для работы с потребителями услуги, предусмотрены условия для людей с ограниченными физическими возможностями, условия для ожидания и подготовки необходимых документов. Соблюдены требования противопожарной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 указанием информации о собственнике (фамилия, имя, отчество, дата рождения, гражданство, место проживания и прописки, контактный телефон, реквизиты юридического лица), об основании возникновения у него права собственности на предоставленные предметы, а также их описания. При временном вывозе с территории Республики Казахстан предмета, рассматриваемого как культурная ценность, указывается цель вывоза, условия транспортировки и сроки его нахождения за пределами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от юридического лица подписывается первым руководителем, либо лицом его замещающим.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документа, удостоверяющего личность гражданина, или свидетельство о регистрации (перерегистраций) юридического лица, заверенная нотариально;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договора принимающей стороны о целях и условиях нахождения культурных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фотография размером 10х15 сантиметров каждой культурной ценности или ее составляющих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подтверждающие право собственности на культурные ценности;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приказ руководителя организации о возложении ответственности на определенное лицо за сохранность культурных ценностей на период временного вывоза - для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предметы, рассматриваемые как культурные ценности, подлежащие экспертизе.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необходимо заполнить заявление, форма которого выдается в Управлении, по адресу: улица Васильева, 69, кабинет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Заполненное заявление и другие необходимые документы для получения государственной услуги сдаются по адресу: город Петропавловск, улица Васильева, 69, кабинет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о том, что потребитель сдал все необходимые документы для получения государственной услуги, является выдаваемое потребителю уведомление с указанием его регистрационного номера, вида запрашиваемой государственной услуги, наименованием прилагаемых документов, даты принятия документов от потребителя, даты получения потребителем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Заключение потребитель получает лично в Управлении по адресу: город Петропавловск, улица Васильева, 69, кабинет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предоставлении государственной услуги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предоставление всех необходимых документов, предусмотренных пунктом 12 настоящего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указание неполной или недостоверной информации в документах, предусмотренных пунктом 12 настоящего стандарта.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Принципами работы по отношению к потребителю услуг являются  вежливость, предоставление исчерпывающей информации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 потребителя до момента их получения.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учреждения, оказывающего государственную услугу, ежегодно утверждаются специально созданной рабочей группой.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действия (бездействия) уполномоченных должностных лиц и оказание содействия в подготовке жалобы производится в Управлении, по адресу: город Петропавловск, улица Васильева, 69, кабинет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Управление по адресу: город Петропавловск, улица Васильева, 69, кабинет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подтверждение принятия жалобы потребителю выдается расписка с указанием даты подачи жалобы и предусматривающая срок и место получения ответа на поданную жалобу.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ходе рассмотрения жалобы можно получить в Управлении по адресу: город Петропавловск, улица Васильева, 69, кабинет 6.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руководителя государственного учреждения непосредственно оказывающего государственную услугу, его заместителя и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 Управления: электронный адрес: kultsko@mail.ru, телефон: 464392, прием каждую пятницу - с 16.00 до 18.00 часов, город Петропавловск, улица Васильева, 69, кабинет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начальника Управления: прием каждую среду - с 15.00 до 17.00 часов, город  Петропавловск, улица Васильева, 69, кабинет 3, телефон 465137;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Акимат Северо-Казахстанской области, веб-сайт www.sko.kz, город  Петропавловск, улица Конституции Казахстана 58.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о наличии у вывозимого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предмета культурной ценности"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6"/>
        <w:gridCol w:w="2191"/>
        <w:gridCol w:w="2914"/>
        <w:gridCol w:w="2419"/>
      </w:tblGrid>
      <w:tr>
        <w:trPr>
          <w:trHeight w:val="450" w:hRule="atLeast"/>
        </w:trPr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450" w:hRule="atLeast"/>
        </w:trPr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450" w:hRule="atLeast"/>
        </w:trPr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очереди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минут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450" w:hRule="atLeast"/>
        </w:trPr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(произведенных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начислений, расчетов и т.д.)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450" w:hRule="atLeast"/>
        </w:trPr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сданных с первого раза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450" w:hRule="atLeast"/>
        </w:trPr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о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 через Интернет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450" w:hRule="atLeast"/>
        </w:trPr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данному виду услуг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450" w:hRule="atLeast"/>
        </w:trPr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жалоб,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установленный срок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450" w:hRule="atLeast"/>
        </w:trPr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450" w:hRule="atLeast"/>
        </w:trPr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450" w:hRule="atLeast"/>
        </w:trPr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