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b65" w14:textId="a205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Северо-Казахстанской области от 5 июня 2008 года N 160. Зарегистрировано Департаментом юстиции Северо-Казахстанской области 9 июля 2008 года N 1680.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подпунктом 4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некоторые населенные пункты Северо-Казахстанской области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и решение вводится в действие по истечении десяти календарных дней после дня их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VII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Курленя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областного акимата от 5 июня 2008 года N 160 и к решению областного маслихата от 2 июня 2008 года N 7/10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упраздненных административно-территориальных единиц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Северо-Казахстанской области от 14.11.2017 № 452 и решения Северо-Казахстанского областного маслихата от 14.11.2017 </w:t>
      </w:r>
      <w:r>
        <w:rPr>
          <w:rFonts w:ascii="Times New Roman"/>
          <w:b w:val="false"/>
          <w:i w:val="false"/>
          <w:color w:val="ff0000"/>
          <w:sz w:val="28"/>
        </w:rPr>
        <w:t>№ 16/4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2254"/>
        <w:gridCol w:w="1000"/>
        <w:gridCol w:w="3293"/>
        <w:gridCol w:w="2255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bookmarkEnd w:id="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bookmarkEnd w:id="5"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  <w:bookmarkEnd w:id="6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bookmarkEnd w:id="7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Бауыркамыс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Найзатомар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 (Рыбинка)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Волынское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