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03df" w14:textId="28f0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13 декпбря 2007 года N 4/2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5 июня 2008 года N 7/1. Зарегистрировано Департаментом юстиции Северо-Казахстанской области 3 июля 2008 года N 1676.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115 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от 24 апреля 2004 года N 548-П,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 N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четвертой сессии IV созыва от 13 декабря 2007 года N 4/2 "Об областном бюджете на 2008 год", зарегистрированное в Региональном разделе в Реестре государственной регистрации нормативных правовых актов за N 1663 от 29 декабря 2007 года и опубликованное 11 января 2008 года в газетах "Солтүстік Қазақстан", "Северный Казахстан" (с изменениями и дополнениями, внесенными решением областного маслихата от 18 марта 2008 года N 5/3 р/г N 1671 от 14 апреля 2008 года, 7 мая 2008 года), изменения: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"52 243 399" заменить цифрами "51 957 399";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"46 133 908" заменить цифрами "45 847 908";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"51 802 974" заменить цифрами "51 516 974";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  6.3.: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"582 596" заменить цифрами "659 821";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"5 841 429" заменить цифрами "5 428 429";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"447 000" заменить цифрами "574 000".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указанному решению изложить в новой редакции (прилагаются).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               А.Курленя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              К.Едресов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2008 года N 7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1393"/>
        <w:gridCol w:w="5993"/>
        <w:gridCol w:w="27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 Доходы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51 957 399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5 895 160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5 292 853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5 292 853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602 307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602 307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214 331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17 442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15 193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</w:t>
            </w:r>
          </w:p>
        </w:tc>
      </w:tr>
      <w:tr>
        <w:trPr>
          <w:trHeight w:val="15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154 300 </w:t>
            </w:r>
          </w:p>
        </w:tc>
      </w:tr>
      <w:tr>
        <w:trPr>
          <w:trHeight w:val="17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45 847 908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45 824 795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45 824 795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748"/>
        <w:gridCol w:w="1569"/>
        <w:gridCol w:w="5611"/>
        <w:gridCol w:w="2426"/>
      </w:tblGrid>
      <w:tr>
        <w:trPr>
          <w:trHeight w:val="2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7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51 516 974 </w:t>
            </w:r>
          </w:p>
        </w:tc>
      </w:tr>
      <w:tr>
        <w:trPr>
          <w:trHeight w:val="34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679 462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27 291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27 291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441 264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426 576 </w:t>
            </w:r>
          </w:p>
        </w:tc>
      </w:tr>
      <w:tr>
        <w:trPr>
          <w:trHeight w:val="79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105 156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65 901 </w:t>
            </w:r>
          </w:p>
        </w:tc>
      </w:tr>
      <w:tr>
        <w:trPr>
          <w:trHeight w:val="76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32 721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6 534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31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83 282 </w:t>
            </w:r>
          </w:p>
        </w:tc>
      </w:tr>
      <w:tr>
        <w:trPr>
          <w:trHeight w:val="8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83 282 </w:t>
            </w:r>
          </w:p>
        </w:tc>
      </w:tr>
      <w:tr>
        <w:trPr>
          <w:trHeight w:val="103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17 155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34 450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16 261 </w:t>
            </w:r>
          </w:p>
        </w:tc>
      </w:tr>
      <w:tr>
        <w:trPr>
          <w:trHeight w:val="70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1 950 267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1 894 288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1 816 088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77 163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31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6 197 022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75 996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10 641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65 355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704 689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573 685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131 004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3 674 694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64 788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678 571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76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10 913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263 705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81 583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46 977 </w:t>
            </w:r>
          </w:p>
        </w:tc>
      </w:tr>
      <w:tr>
        <w:trPr>
          <w:trHeight w:val="76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44 895 </w:t>
            </w:r>
          </w:p>
        </w:tc>
      </w:tr>
      <w:tr>
        <w:trPr>
          <w:trHeight w:val="78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8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169 203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1 231 742 </w:t>
            </w:r>
          </w:p>
        </w:tc>
      </w:tr>
      <w:tr>
        <w:trPr>
          <w:trHeight w:val="8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367 167 </w:t>
            </w:r>
          </w:p>
        </w:tc>
      </w:tr>
      <w:tr>
        <w:trPr>
          <w:trHeight w:val="133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291 407 </w:t>
            </w:r>
          </w:p>
        </w:tc>
      </w:tr>
      <w:tr>
        <w:trPr>
          <w:trHeight w:val="136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238 276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54 047 </w:t>
            </w:r>
          </w:p>
        </w:tc>
      </w:tr>
      <w:tr>
        <w:trPr>
          <w:trHeight w:val="61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1 718 290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1 718 290 </w:t>
            </w:r>
          </w:p>
        </w:tc>
      </w:tr>
      <w:tr>
        <w:trPr>
          <w:trHeight w:val="31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14 934 472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11 824 418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60 008 </w:t>
            </w:r>
          </w:p>
        </w:tc>
      </w:tr>
      <w:tr>
        <w:trPr>
          <w:trHeight w:val="79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5 567 229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115 045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66 513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16 671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82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1 548 894 </w:t>
            </w:r>
          </w:p>
        </w:tc>
      </w:tr>
      <w:tr>
        <w:trPr>
          <w:trHeight w:val="31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3 215 426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303 829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19 353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21 910 </w:t>
            </w:r>
          </w:p>
        </w:tc>
      </w:tr>
      <w:tr>
        <w:trPr>
          <w:trHeight w:val="108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332 653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12 743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16 825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70 429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239 320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183 079 </w:t>
            </w:r>
          </w:p>
        </w:tc>
      </w:tr>
      <w:tr>
        <w:trPr>
          <w:trHeight w:val="105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26 574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620 654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234 832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214 925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3 582 </w:t>
            </w:r>
          </w:p>
        </w:tc>
      </w:tr>
      <w:tr>
        <w:trPr>
          <w:trHeight w:val="82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167 315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2 489 400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2 489 400 </w:t>
            </w:r>
          </w:p>
        </w:tc>
      </w:tr>
      <w:tr>
        <w:trPr>
          <w:trHeight w:val="3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1 317 460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934 168 </w:t>
            </w:r>
          </w:p>
        </w:tc>
      </w:tr>
      <w:tr>
        <w:trPr>
          <w:trHeight w:val="57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47 704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646 726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85 738 </w:t>
            </w:r>
          </w:p>
        </w:tc>
      </w:tr>
      <w:tr>
        <w:trPr>
          <w:trHeight w:val="136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154 000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383 292 </w:t>
            </w:r>
          </w:p>
        </w:tc>
      </w:tr>
      <w:tr>
        <w:trPr>
          <w:trHeight w:val="5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383 292 </w:t>
            </w:r>
          </w:p>
        </w:tc>
      </w:tr>
      <w:tr>
        <w:trPr>
          <w:trHeight w:val="31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1 974 045 </w:t>
            </w:r>
          </w:p>
        </w:tc>
      </w:tr>
      <w:tr>
        <w:trPr>
          <w:trHeight w:val="2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1 923 000 </w:t>
            </w:r>
          </w:p>
        </w:tc>
      </w:tr>
      <w:tr>
        <w:trPr>
          <w:trHeight w:val="94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79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51 045 </w:t>
            </w:r>
          </w:p>
        </w:tc>
      </w:tr>
      <w:tr>
        <w:trPr>
          <w:trHeight w:val="52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51 045 </w:t>
            </w:r>
          </w:p>
        </w:tc>
      </w:tr>
      <w:tr>
        <w:trPr>
          <w:trHeight w:val="3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1 291 184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76 583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8 197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68 386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320 138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21 832 </w:t>
            </w:r>
          </w:p>
        </w:tc>
      </w:tr>
      <w:tr>
        <w:trPr>
          <w:trHeight w:val="36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82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282 306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472 156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45 253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202 671 </w:t>
            </w:r>
          </w:p>
        </w:tc>
      </w:tr>
      <w:tr>
        <w:trPr>
          <w:trHeight w:val="34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48 606 </w:t>
            </w:r>
          </w:p>
        </w:tc>
      </w:tr>
      <w:tr>
        <w:trPr>
          <w:trHeight w:val="2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71 000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241 938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51 954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182 613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45 437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25 373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20 064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4 169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4 169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12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5 556 138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34 416 </w:t>
            </w:r>
          </w:p>
        </w:tc>
      </w:tr>
      <w:tr>
        <w:trPr>
          <w:trHeight w:val="57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19 416 </w:t>
            </w:r>
          </w:p>
        </w:tc>
      </w:tr>
      <w:tr>
        <w:trPr>
          <w:trHeight w:val="34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5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304 594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34 999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42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253 490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11 777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4 188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3 392 719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49 591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182 600 </w:t>
            </w:r>
          </w:p>
        </w:tc>
      </w:tr>
      <w:tr>
        <w:trPr>
          <w:trHeight w:val="82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</w:tr>
      <w:tr>
        <w:trPr>
          <w:trHeight w:val="109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 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423 613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105 097 </w:t>
            </w:r>
          </w:p>
        </w:tc>
      </w:tr>
      <w:tr>
        <w:trPr>
          <w:trHeight w:val="133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2 272 989 </w:t>
            </w:r>
          </w:p>
        </w:tc>
      </w:tr>
      <w:tr>
        <w:trPr>
          <w:trHeight w:val="5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356 775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1 824 409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87 000 </w:t>
            </w:r>
          </w:p>
        </w:tc>
      </w:tr>
      <w:tr>
        <w:trPr>
          <w:trHeight w:val="8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1 737 409 </w:t>
            </w:r>
          </w:p>
        </w:tc>
      </w:tr>
      <w:tr>
        <w:trPr>
          <w:trHeight w:val="6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536 506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21 691 </w:t>
            </w:r>
          </w:p>
        </w:tc>
      </w:tr>
      <w:tr>
        <w:trPr>
          <w:trHeight w:val="5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21 691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514 815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45 041 </w:t>
            </w:r>
          </w:p>
        </w:tc>
      </w:tr>
      <w:tr>
        <w:trPr>
          <w:trHeight w:val="2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469 774 </w:t>
            </w:r>
          </w:p>
        </w:tc>
      </w:tr>
      <w:tr>
        <w:trPr>
          <w:trHeight w:val="31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2 169 008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2 169 008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29 508 </w:t>
            </w:r>
          </w:p>
        </w:tc>
      </w:tr>
      <w:tr>
        <w:trPr>
          <w:trHeight w:val="2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1 513 500 </w:t>
            </w:r>
          </w:p>
        </w:tc>
      </w:tr>
      <w:tr>
        <w:trPr>
          <w:trHeight w:val="3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146 333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82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2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44 167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37 061 </w:t>
            </w:r>
          </w:p>
        </w:tc>
      </w:tr>
      <w:tr>
        <w:trPr>
          <w:trHeight w:val="5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14 587 429 </w:t>
            </w:r>
          </w:p>
        </w:tc>
      </w:tr>
      <w:tr>
        <w:trPr>
          <w:trHeight w:val="5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94 241 </w:t>
            </w:r>
          </w:p>
        </w:tc>
      </w:tr>
      <w:tr>
        <w:trPr>
          <w:trHeight w:val="5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Операционное сальдо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440 425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Чистое бюджетное кредитование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747 497 </w:t>
            </w:r>
          </w:p>
        </w:tc>
      </w:tr>
      <w:tr>
        <w:trPr>
          <w:trHeight w:val="2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789 000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6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1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79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57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57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Сальдо по операциям с финансовыми активами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151 329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5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3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162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Дефицит (профицит) бюджета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-458 401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7). Финансирование дефицита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458 401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7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стратор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57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вознаграждений (интересов) и иных платежей по займам из республиканского бюджета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25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31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285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2008 года N 7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753"/>
        <w:gridCol w:w="2033"/>
        <w:gridCol w:w="4513"/>
        <w:gridCol w:w="2673"/>
      </w:tblGrid>
      <w:tr>
        <w:trPr>
          <w:trHeight w:val="28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1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11 109 196 </w:t>
            </w:r>
          </w:p>
        </w:tc>
      </w:tr>
      <w:tr>
        <w:trPr>
          <w:trHeight w:val="28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8 717 841 </w:t>
            </w:r>
          </w:p>
        </w:tc>
      </w:tr>
      <w:tr>
        <w:trPr>
          <w:trHeight w:val="6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кинологической службы департамента внутренних дел СКО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5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ИВС в с.Кишкенеколь Уалихановского района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1 718 290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1 718 290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1 718 290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872 820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государственным языком обучения на 400 мест со спальным корпусом на 200 мест в городе Мамлютка Мамлютского района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580 700 </w:t>
            </w:r>
          </w:p>
        </w:tc>
      </w:tr>
      <w:tr>
        <w:trPr>
          <w:trHeight w:val="5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250 мест в селе Пески района Габита Мусрепова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по улице Победы-Уалиханова в городе Петропавловске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61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 городе Петропавловске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107 120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845 470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(спортивного зала) к средней школе N 3 в с.Смирново Аккайынского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32 182 </w:t>
            </w:r>
          </w:p>
        </w:tc>
      </w:tr>
      <w:tr>
        <w:trPr>
          <w:trHeight w:val="6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90 мест с казахским языком обучения в с.Актас Есильского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217 416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с.Хлеборобное района М.Жумабаева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151 169 </w:t>
            </w:r>
          </w:p>
        </w:tc>
      </w:tr>
      <w:tr>
        <w:trPr>
          <w:trHeight w:val="5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с.Кондратовка Кызылжарского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260 725 </w:t>
            </w:r>
          </w:p>
        </w:tc>
      </w:tr>
      <w:tr>
        <w:trPr>
          <w:trHeight w:val="5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с.Буденное района Г.Мусрепова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240 мест в с.Кирилловка Айыртауского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46 780 </w:t>
            </w:r>
          </w:p>
        </w:tc>
      </w:tr>
      <w:tr>
        <w:trPr>
          <w:trHeight w:val="5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80 мест в с.Береке Уалихановского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81 823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школы под пришкольный интернат в с.Сарытомар района М.Жумабаева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2 489 400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2 489 400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2 489 400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2 242 200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центр крови в городе Петропавловске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1 009 000 </w:t>
            </w:r>
          </w:p>
        </w:tc>
      </w:tr>
      <w:tr>
        <w:trPr>
          <w:trHeight w:val="5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поликлиника на 500 посещений в смену в городе Петропавловске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185 200 </w:t>
            </w:r>
          </w:p>
        </w:tc>
      </w:tr>
      <w:tr>
        <w:trPr>
          <w:trHeight w:val="7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Межрайонный противотуберкулезный диспансер на 100 коек с поликлиникой на 90 посещений в смену в селе Пресновка Жамбылского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424 000 </w:t>
            </w:r>
          </w:p>
        </w:tc>
      </w:tr>
      <w:tr>
        <w:trPr>
          <w:trHeight w:val="8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Межрайонный противотуберкулезный диспансер на 100 коек с поликлиникой на 90 посещений в смену в селе Новоишимское района имени Г. Мусрепова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424 000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 на 250 посещений в смену в селе Смирново Аккайынского района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  на 250 посещений в селе Явленка Есильского района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с.Ленинское Аккайынского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с. Троицкое Жамбылского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с. Полтавка района М. Жумабаева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врачебной амбулатории в с. Макашевка Тайыншинского района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5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с. Рощинское Тайыншинского района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1 923 000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1 923 000 </w:t>
            </w:r>
          </w:p>
        </w:tc>
      </w:tr>
      <w:tr>
        <w:trPr>
          <w:trHeight w:val="8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8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Кызылжарскому району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5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линии электроснабжения юго-восточной части с. Бишкуль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1 269 000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инфраструктуры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реконструкцию инженерных сетей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автовокзала в с. Кишкенеколь Уалихановского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школы-интерната для одаренных в спорте детей в г.Петропавловске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8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работ по строительству спортивно-оздоровительного комплекса по ул. Я.Гашека, 20 в г.Петропавловске МВД РК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43 763 </w:t>
            </w:r>
          </w:p>
        </w:tc>
      </w:tr>
      <w:tr>
        <w:trPr>
          <w:trHeight w:val="8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административно-хозяйственного корпуса физкультурно-оздоровительного комплекса в г.Петропавловске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10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1 824 409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1 824 409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в г. Сергеевка района Шал акына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87 000 </w:t>
            </w:r>
          </w:p>
        </w:tc>
      </w:tr>
      <w:tr>
        <w:trPr>
          <w:trHeight w:val="8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1 737 409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(II-я очередь) Северо-Казахстанской области. Водовод "Водозабор-насосная станция 2 подъема в селе Чехово". Село Чехово Уалихановского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104 802 </w:t>
            </w:r>
          </w:p>
        </w:tc>
      </w:tr>
      <w:tr>
        <w:trPr>
          <w:trHeight w:val="13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(IIя очередь) Северо-Казахстанской области. Екатериновский участок подземных вод сел Светлое, Матросово, Екатериновка, Чапаево, Сабит, Святодуховка, Зеленая Роща Жамбылского района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103 346 </w:t>
            </w:r>
          </w:p>
        </w:tc>
      </w:tr>
      <w:tr>
        <w:trPr>
          <w:trHeight w:val="5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городе Булаево района М. Жумабаева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169 491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городе Сергеевка района Шал акына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94 927 </w:t>
            </w:r>
          </w:p>
        </w:tc>
      </w:tr>
      <w:tr>
        <w:trPr>
          <w:trHeight w:val="5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с. Бишкуль Кызылжарского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с. Новоишимское района Г.Мусрепова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сетей водопровода в с. Смирново Аккайынского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151 444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с. Пресновка Жамбылского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69 638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(3 очередь) Аккайынского района (корректировка проекта)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341 501 </w:t>
            </w:r>
          </w:p>
        </w:tc>
      </w:tr>
      <w:tr>
        <w:trPr>
          <w:trHeight w:val="5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Кишкенеколь Уалихановского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Тарангул и Двинск Есильского района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Дубровное Мамлютского района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Афонькино, Пробуждение и Новоукраинка Мамлютского района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Менжинское Акжарского района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КТ-1 "М-51-Петерфельд-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Новокаменка-А-16" Кызылжарского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2 232 205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8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1 428 517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65 355 </w:t>
            </w:r>
          </w:p>
        </w:tc>
      </w:tr>
      <w:tr>
        <w:trPr>
          <w:trHeight w:val="6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65 355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1 363 162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61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1 231 742 </w:t>
            </w:r>
          </w:p>
        </w:tc>
      </w:tr>
      <w:tr>
        <w:trPr>
          <w:trHeight w:val="8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8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предпринимательства"на реализацию государственной инвестиционной политики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6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8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5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