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c81" w14:textId="59a0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апреле-июне и октябре-декабре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апреля 2008 года N 86. Зарегистрировано Департаментом юстиции Северо-Казахстанской области 4 апреля 2008 года N 1668.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 "О воинской обязанности и воинской службе",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2008 года N 563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октябре-декабре" 2008 года»акимат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Вооруженные Силы, другие войска и воинские формирования Республики Казахстан в  апреле-июне и октябре-декабре 2008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областную призывную комиссию в составе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районные (городское) отделы (управление) по делам обороны организовать и обеспечить проведение призыва граждан на срочную воинскую службу на территории района (города);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районные (городскую) призывные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(городское) отделы (управление) по делам обороны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автомобильным транспортом и выделить необходимое количество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связанных с выполнением указанных мероприятий, за счет средств местных бюджетов в пределах ассигнований, выделенных на эти цели.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oбеспечить работу медицинской комиссии на областном сборном пункте в городе Петропавловске;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комиссии по медицинскому освидетельствованию призывников врачами-специалистами, в том числе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места в лечебно-профилактических учреждениях для медицинского обследования граждан, направленных призывными комиссиями.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внутренних дел Северо-Казахстанской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состав областной, районных (городской) призывных комиссий должностных лиц  из числа руководящего состава Департамента внутренних дел, управления внутренних дел города 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взаимодействия с районными (городским) отделами (управлением) по делам обороны в период призыва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общественного порядка при отправке и убытии призывников в воинские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явкой граждан на призывные пункты, пресечение попыток уклонения от призыва.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физической культуры и спорта организовать на областном сборном пункте проведение спортивно-массовых мероприятий, проверку физической подготовленности призывников.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акима области Балахонцева В.Н.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2008 года N 86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областной призывной комиссии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789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Бекмуратович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председатель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 Зейнельевич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 Уктайевич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Фирая Гумаровна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городской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председатель медицинской комиссии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областной 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комиссии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