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4f73" w14:textId="22a4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"Постановка на учетную регистрацию (перерегистрацию) граждан, занимающихся миссионерской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марта 2008 года N 47. Зарегистрировано Департаментом юстиции Северо-Казахстанской области 18 марта 2008 года N 1666. Утратило силу - постановлением акимата Северо-Казахстанской области от 23 ноября 2009 года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Северо-Казахстанской области от 23.11.2009 г.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"O местном государственном управлении в Республике Казахстан",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N 107 "Об административных процедурах"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N 558 "Об утверждении Типового стандарта оказания государственной услуги"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 стандарт оказания государственной услуги "Постановка на учетную регистрацию (перерегистрацию) граждан, занимающихся миссионерской деятельностью".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Мурзалина М.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 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2008 года N 47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"Постановка на учетную регистрацию (перерегистрацию)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занимающихся миссионерской деятельностью"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"Постановка на учетную регистрацию (перерегистрацию) граждан, занимающихся миссионерской деятельностью"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4-2, подпункта 2)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января 1992 года "О свободе вероисповедания и религиозных объединениях", пункта 17-1 Правил въезда и пребывания иностранцев в Республике Казахстан, а также их выезда из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2000 года N 136 "Отдельные вопросы правового регулирования пребывания иностранцев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органа, государственного учреждения или иных субъектов, предоставляющих данную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"Департамент внутренней политики Северо-Казахстанской области" (далее -Департамент);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Петропавловск, улица Конституции Казахстана,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веб-сайт: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сайт Северо-Казахстанской области www.sko.kz, веб-страница "Внутренняя политика".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учетной регистрации лица, осуществляющего миссионерскую деятельность на территории Северо-Казахстанской области (далее - Свидетельство).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течении семи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размещен на официальном сайте Северо-Казахстанской области www.sko.kz, веб-страница "Внутренняя политика".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Петропавловск, улица Конституции Казахстана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понедельник-пятница - с 09.00 до 18.00 часов, обеденный перерыв - с 13.00 до 14.00 часов. Предварительная запись отсутствует.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Соблюдены требования противопожарной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вероисповедной принадлежности, территории и срока миссионерской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доверенности или иного документа, выданного религиозным объединением на право осуществления миссионерской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регистрации или иного документа, удостоверяющего, что религиозное объединение, которое представляет миссионер, является официально зарегистрированным в соответствии с законодательством своей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вызов религиозного объединения, зарегистрированного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литература, аудио, видео материалы или иные предметы религиозного назначения, предназначенные для миссионерской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указанных документов потребитель предъявляет паспорт или иной документ, удостоверяющий личность, зарегистрированный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необходимо заполнить заявление, форма которого выдается в Департаменте, по адресу: город Петропавловск, улица Конституции Казахстана, 58, кабинет 419.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Заполненное заявление и другие необходимые документы для получения государственной услуги сдаются по адресу: город Петропавловск, улица Конституции Казахстана, 58, кабинет 419.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о том, что потребитель сдал все необходимые документы для получения государственной услуги, является выдаваемая потребителю расписка с указанием вида запрашиваемой государственной услуги, наименованием прилагаемых документов, даты принятия документов от потребителей государственных услуг,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Свидетельство потребитель получает лично в Департаменте по адресу: город Петропавловск, улица Конституции Казахстана, 58, кабинет 419.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 неполный перечень необходимых документов и наличие ошибок в оформлении документов, предоставленных для получения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Принципами работы по отношению к потребителю услуг являются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 потребителя до момента их получения.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государственную услугу,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Департаменте, по адресу: город Петропавловск, улица Конституции Казахстана, 58, кабинет 419.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Департамент по адресу: город Петропавловск, улица Конституции Казахстана, 58, кабинет 419.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подтверждение принятия жалобы потребителю выдается расписка с указанием даты подачи жалобы и предусматривающая срок и место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в Департаменте по адресу: город Петропавловск, улица Конституции Казахстана, 58, кабинет 419.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руководителя государственного учреждения непосредственно оказывающего государственную услугу, его заместителя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Департамента: электронный адрес: dvp@sko.kz, телефон: 463133, прием 2 и 4 среда каждого месяца - с 10.00 до 13.00 часов, город Петропавловск, улица Конституции Казахстана 58, кабинет 419;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Департамента: прием 1 и 3 пятница каждого месяца - с 10.00 до 13.00 часов, город Петропавловск, улица Конституции Казахстана 58, кабинет 419, телефон 463133;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Северо-Казахстанской области, веб-сайт www.sko.kz, город Петропавловск, улица Конституции Казахстана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стандарту оказания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учетную регистрацию (перерегистрацию)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занимающихся миссионерской деятельностью"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6"/>
        <w:gridCol w:w="2439"/>
        <w:gridCol w:w="2548"/>
        <w:gridCol w:w="2247"/>
      </w:tblGrid>
      <w:tr>
        <w:trPr>
          <w:trHeight w:val="450" w:hRule="atLeast"/>
        </w:trPr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450" w:hRule="atLeast"/>
        </w:trPr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 начислений,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и т.д.)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450" w:hRule="atLeast"/>
        </w:trPr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50" w:hRule="atLeast"/>
        </w:trPr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50" w:hRule="atLeast"/>
        </w:trPr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