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25e3" w14:textId="e1b2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ХIV-й сессии маслихата города Алматы IV-го созыва от 22 декабря 2008 года N 154. Зарегистрировано Департаментом юстиции города Алматы 12 января 2009 года за N 801. Утратило силу в связи с истечением срока действия - решением Маслихата города Алматы от 12 апреля 2010 года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решением Маслихата города Алматы от 12.04.2010 № 322.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Маслихат города Алматы IV-го созыва РЕШИЛ: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бюджет города Алматы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доходы – 264 933 261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148 358 650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1 838 230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15 560 000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из республиканского бюджета – 99 176 381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261 070 533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- 1 333 920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1 333 920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751 346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–951 346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4 445 302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- 4 445 302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6 914 113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– 1 543 811 тысяч тенге.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города Алматы от 30.11.2009 N </w:t>
      </w:r>
      <w:r>
        <w:rPr>
          <w:rFonts w:ascii="Times New Roman"/>
          <w:b w:val="false"/>
          <w:i w:val="false"/>
          <w:color w:val="000000"/>
          <w:sz w:val="28"/>
        </w:rPr>
        <w:t>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Алматы формируются за счет следующих налогов и сборов: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индивидуального подоходного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налога на имущество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налога на транспортные средства с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единого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акцизов на алкогольную продукцию, произведенную на территории Республики Казахстан (в том числе на водку, слабоградусные и крепкие ликероводочные изделия, вина, коньяки, пиво);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акцизов на бензин (за исключением авиационного), реализуемый юридическими и физическими лицами в розницу, а также используемое на собственные производственные нужды; на дизельное топливо, реализуемое юридическими и физическими лицами в розницу, а также используемое на собственные производственные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пользование водными ресурсами поверхностных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пользование земельными участками;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эмиссии в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индивидуальных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лицензионного сбора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с аукционов;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залога движимого имущества и ипотеки судна или строящегося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прав на недвижимое имущество и сделок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размещение наружной (визуальной) рекламы в полосе отвода автомобильных дорог общего пользования местного значения и в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государственной пошлины.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Доходы бюджета города Алматы формируются также за счет следующих неналоговых поступлений и поступлений от продажи основного капитала: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части чистого дохода коммунальных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дивидендов на государственные пакеты акций, находящиеся 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доходов от аренды имущества, находящегося 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вознаграждений по бюджетным кредитам, выданным из местного бюджета до 2005 года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реализации услуг, предоставляемых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денег от проведения государственных закупок, организуемых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возврата неиспользованных средств, ранее полученных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продажи гражданам квартир;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продажи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продажу права аренды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таких доходных источников,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погашение бюджетных кредитов, выданных из местного бюджета до 2005 года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поступление от продажи финансовых активов.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налоговые, неналоговые платежи, доходы от операции с капиталом, погашение бюджетных кредитов, поступление от продажи финансовых активов государства зачисляются полностью на счет городского бюджета в казначействе города Алматы.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объем бюджетных изъятий в республиканский бюджет на 2009 год в сумме 55 811 279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недовыполнения доходной части бюджета города Алматы бюджетные изъятия в республиканский бюджет производить ежемесячно пропорционально проценту исполнения доходной части городского бюджета.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в бюджете города ассигнования на государственные услуги общего характера в сумме 2 542 944 тысяч тенге.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города Алматы от 20.02.2009 N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24.04.2009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29.07.2009 N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30.10.2009 N</w:t>
      </w:r>
      <w:r>
        <w:rPr>
          <w:rFonts w:ascii="Times New Roman"/>
          <w:b w:val="false"/>
          <w:i w:val="false"/>
          <w:color w:val="000000"/>
          <w:sz w:val="28"/>
        </w:rPr>
        <w:t xml:space="preserve">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30.11.2009 N </w:t>
      </w:r>
      <w:r>
        <w:rPr>
          <w:rFonts w:ascii="Times New Roman"/>
          <w:b w:val="false"/>
          <w:i w:val="false"/>
          <w:color w:val="000000"/>
          <w:sz w:val="28"/>
        </w:rPr>
        <w:t>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расходы на оборону в размере 575 303 тысяч тенге.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Маслихата города Алматы от 20.02.2009 N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24.04.2009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29.07.2009 N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30.10.2009 N</w:t>
      </w:r>
      <w:r>
        <w:rPr>
          <w:rFonts w:ascii="Times New Roman"/>
          <w:b w:val="false"/>
          <w:i w:val="false"/>
          <w:color w:val="000000"/>
          <w:sz w:val="28"/>
        </w:rPr>
        <w:t xml:space="preserve">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ассигнования на расходы по обеспечению общественного порядка, безопасности, правовой, судебной, уголовно-исполнительной деятельности в сумме 6 237 058 тысяч тенге.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Маслихата города Алматы от 20.02.2009 N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24.04.2009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29.07.2009 N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30.10.2009 N</w:t>
      </w:r>
      <w:r>
        <w:rPr>
          <w:rFonts w:ascii="Times New Roman"/>
          <w:b w:val="false"/>
          <w:i w:val="false"/>
          <w:color w:val="000000"/>
          <w:sz w:val="28"/>
        </w:rPr>
        <w:t xml:space="preserve">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30.11.2009 N </w:t>
      </w:r>
      <w:r>
        <w:rPr>
          <w:rFonts w:ascii="Times New Roman"/>
          <w:b w:val="false"/>
          <w:i w:val="false"/>
          <w:color w:val="000000"/>
          <w:sz w:val="28"/>
        </w:rPr>
        <w:t>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ассигнования на образование в сумме 36 106 209 тысяч тенге.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Маслихата города Алматы от 20.02.2009 N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24.04.2009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29.07.2009 N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30.10.2009 N</w:t>
      </w:r>
      <w:r>
        <w:rPr>
          <w:rFonts w:ascii="Times New Roman"/>
          <w:b w:val="false"/>
          <w:i w:val="false"/>
          <w:color w:val="000000"/>
          <w:sz w:val="28"/>
        </w:rPr>
        <w:t xml:space="preserve">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30.11.2009 N </w:t>
      </w:r>
      <w:r>
        <w:rPr>
          <w:rFonts w:ascii="Times New Roman"/>
          <w:b w:val="false"/>
          <w:i w:val="false"/>
          <w:color w:val="000000"/>
          <w:sz w:val="28"/>
        </w:rPr>
        <w:t>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ассигнования на здравоохранение в сумме 35 611 526 тысяч тенге.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решениями Маслихата города Алматы от 20.02.2009 N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24.04.2009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29.07.2009 N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30.10.2009 N</w:t>
      </w:r>
      <w:r>
        <w:rPr>
          <w:rFonts w:ascii="Times New Roman"/>
          <w:b w:val="false"/>
          <w:i w:val="false"/>
          <w:color w:val="000000"/>
          <w:sz w:val="28"/>
        </w:rPr>
        <w:t xml:space="preserve">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30.11.2009 N </w:t>
      </w:r>
      <w:r>
        <w:rPr>
          <w:rFonts w:ascii="Times New Roman"/>
          <w:b w:val="false"/>
          <w:i w:val="false"/>
          <w:color w:val="000000"/>
          <w:sz w:val="28"/>
        </w:rPr>
        <w:t>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ассигнования на социальную помощь и социальное обеспечение в сумме 5 914 207 тысяч тенге.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решениями Маслихата города Алматы от 20.02.2009 N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24.04.2009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29.07.2009 N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30.10.2009 N</w:t>
      </w:r>
      <w:r>
        <w:rPr>
          <w:rFonts w:ascii="Times New Roman"/>
          <w:b w:val="false"/>
          <w:i w:val="false"/>
          <w:color w:val="000000"/>
          <w:sz w:val="28"/>
        </w:rPr>
        <w:t xml:space="preserve">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30.11.2009 N </w:t>
      </w:r>
      <w:r>
        <w:rPr>
          <w:rFonts w:ascii="Times New Roman"/>
          <w:b w:val="false"/>
          <w:i w:val="false"/>
          <w:color w:val="000000"/>
          <w:sz w:val="28"/>
        </w:rPr>
        <w:t>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ассигнования на жилищно-коммунальное хозяйство в сумме 34 085 652 тысяч тенге.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решениями Маслихата города Алматы от 20.02.2009 N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24.04.2009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29.07.2009 N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30.10.2009 N</w:t>
      </w:r>
      <w:r>
        <w:rPr>
          <w:rFonts w:ascii="Times New Roman"/>
          <w:b w:val="false"/>
          <w:i w:val="false"/>
          <w:color w:val="000000"/>
          <w:sz w:val="28"/>
        </w:rPr>
        <w:t xml:space="preserve">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30.11.2009 N </w:t>
      </w:r>
      <w:r>
        <w:rPr>
          <w:rFonts w:ascii="Times New Roman"/>
          <w:b w:val="false"/>
          <w:i w:val="false"/>
          <w:color w:val="000000"/>
          <w:sz w:val="28"/>
        </w:rPr>
        <w:t>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ассигнования на культуру, спорт, туризм и информационное пространство в сумме 14 760 951 тысяч тенге.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решениями Маслихата города Алматы от 20.02.2009 N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24.04.2009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29.07.2009 N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30.10.2009 N</w:t>
      </w:r>
      <w:r>
        <w:rPr>
          <w:rFonts w:ascii="Times New Roman"/>
          <w:b w:val="false"/>
          <w:i w:val="false"/>
          <w:color w:val="000000"/>
          <w:sz w:val="28"/>
        </w:rPr>
        <w:t xml:space="preserve">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30.11.2009 N </w:t>
      </w:r>
      <w:r>
        <w:rPr>
          <w:rFonts w:ascii="Times New Roman"/>
          <w:b w:val="false"/>
          <w:i w:val="false"/>
          <w:color w:val="000000"/>
          <w:sz w:val="28"/>
        </w:rPr>
        <w:t>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ассигнования на топливно-энергетический комплекс и недропользование в сумме 11 475 810 тысяч тенге.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решениями Маслихата города Алматы от 20.02.2009 N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24.04.2009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29.07.2009 N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30.10.2009 N</w:t>
      </w:r>
      <w:r>
        <w:rPr>
          <w:rFonts w:ascii="Times New Roman"/>
          <w:b w:val="false"/>
          <w:i w:val="false"/>
          <w:color w:val="000000"/>
          <w:sz w:val="28"/>
        </w:rPr>
        <w:t xml:space="preserve">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ассигнования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1 806 120 тысяч тенге.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решениями Маслихата города Алматы от 20.02.2009 N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24.04.2009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29.07.2009 N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30.10.2009 N</w:t>
      </w:r>
      <w:r>
        <w:rPr>
          <w:rFonts w:ascii="Times New Roman"/>
          <w:b w:val="false"/>
          <w:i w:val="false"/>
          <w:color w:val="000000"/>
          <w:sz w:val="28"/>
        </w:rPr>
        <w:t xml:space="preserve">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ассигнования на промышленность, архитектурную, градостроительную и строительную деятельность в сумме 1 993 557 тысяч тенге.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решениями Маслихата города Алматы от 20.02.2009 N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24.04.2009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29.07.2009 N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30.10.2009 N</w:t>
      </w:r>
      <w:r>
        <w:rPr>
          <w:rFonts w:ascii="Times New Roman"/>
          <w:b w:val="false"/>
          <w:i w:val="false"/>
          <w:color w:val="000000"/>
          <w:sz w:val="28"/>
        </w:rPr>
        <w:t xml:space="preserve">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ассигнования на транспорт и коммуникацию в сумме 52 561 882 тысяч тенге.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решениями Маслихата города Алматы от 20.02.2009 N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24.04.2009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29.07.2009 N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30.10.2009 N</w:t>
      </w:r>
      <w:r>
        <w:rPr>
          <w:rFonts w:ascii="Times New Roman"/>
          <w:b w:val="false"/>
          <w:i w:val="false"/>
          <w:color w:val="000000"/>
          <w:sz w:val="28"/>
        </w:rPr>
        <w:t xml:space="preserve">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30.11.2009 N </w:t>
      </w:r>
      <w:r>
        <w:rPr>
          <w:rFonts w:ascii="Times New Roman"/>
          <w:b w:val="false"/>
          <w:i w:val="false"/>
          <w:color w:val="000000"/>
          <w:sz w:val="28"/>
        </w:rPr>
        <w:t>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ассигнования на прочие расходы в сумме 1 638 302 тысяч тенге.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города Алматы от 20.02.2009 N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24.04.2009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29.07.2009 N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30.10.2009 N</w:t>
      </w:r>
      <w:r>
        <w:rPr>
          <w:rFonts w:ascii="Times New Roman"/>
          <w:b w:val="false"/>
          <w:i w:val="false"/>
          <w:color w:val="000000"/>
          <w:sz w:val="28"/>
        </w:rPr>
        <w:t xml:space="preserve">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30.11.2009 N </w:t>
      </w:r>
      <w:r>
        <w:rPr>
          <w:rFonts w:ascii="Times New Roman"/>
          <w:b w:val="false"/>
          <w:i w:val="false"/>
          <w:color w:val="000000"/>
          <w:sz w:val="28"/>
        </w:rPr>
        <w:t>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средства в сумме 203 456 тысяч тенге на обслуживание долга местных исполнительных органов.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решением Маслихата города Алматы от 24.04.2009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резерв акима города в сумме 595 163 тыс.тенге.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решениями Маслихата города Алматы от 20.02.2009 N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01.01.2009); от 24.04.2009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29.07.2009 N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перечень местных бюджетных программ на 2009 год, не подлежащих секвестру, согласно приложению N 2.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Налоговому департаменту по городу Алматы обеспечить своевременное и полное поступление в бюджет, предусмотренных налогов, неналоговых сборов и других обязательных платежей.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Настоящее решение вводится в действие с 1 января 2009 года.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XIV-й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 К. Казанбаев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N 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БЮДЖЕТ ГОРОДА АЛМАТЫ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в редакции решения Маслихата города Алматы от 30.11.2009 N </w:t>
      </w:r>
      <w:r>
        <w:rPr>
          <w:rFonts w:ascii="Times New Roman"/>
          <w:b w:val="false"/>
          <w:i w:val="false"/>
          <w:color w:val="000000"/>
          <w:sz w:val="28"/>
        </w:rPr>
        <w:t>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601"/>
        <w:gridCol w:w="727"/>
        <w:gridCol w:w="866"/>
        <w:gridCol w:w="7268"/>
        <w:gridCol w:w="220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264933261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148358650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70904700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70904700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59094700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55593750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55593750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55593750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14396650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8200000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1996000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83893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1911107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4464830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1582250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 произведенные на территории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 ликероводочные изделия с объемной долей этилового спирта от 30 до 60 процентов, произведенные на территории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 (кроме коньяка, бренди, произведенного из коньячного спирта отечественного производства), произведенные на территории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 произведенные из коньячного спирта отечественного производства на территории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этилового спирта от 1,5 до 12 процентов, произведенные на территории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929710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особо охраняемых природных территорий местного значения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1652870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7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10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2998720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2998720</w:t>
            </w:r>
          </w:p>
        </w:tc>
      </w:tr>
      <w:tr>
        <w:trPr>
          <w:trHeight w:val="28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2832000</w:t>
            </w:r>
          </w:p>
        </w:tc>
      </w:tr>
      <w:tr>
        <w:trPr>
          <w:trHeight w:val="13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10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0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106100</w:t>
            </w:r>
          </w:p>
        </w:tc>
      </w:tr>
      <w:tr>
        <w:trPr>
          <w:trHeight w:val="10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1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1838230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1613230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793630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до 2005 года юридическим лицам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793630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15560000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99176381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99176381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99176381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17076244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82100137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13"/>
        <w:gridCol w:w="760"/>
        <w:gridCol w:w="817"/>
        <w:gridCol w:w="7169"/>
        <w:gridCol w:w="220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261070533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2542944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2155361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36035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1198138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928138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921188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921188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277450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277450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575303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100859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100859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474444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474444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415969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6237058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6237058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5742344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бюджета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5521074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181949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37321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462714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462714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36106209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3194455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3194455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3194455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20488867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1236461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951461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285000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19252406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16950836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1303592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738641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2871090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103334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103334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2767756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2758415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472904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462074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9078893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2695712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85301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397565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769886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169652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1109658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72333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91317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6383181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г. Алматы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31876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г. Алматы в рамках реализации стратегии региональной занятости и переподготовки кадров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635942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5715363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35611526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8660518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8660518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8660518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613619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613619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301042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135723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5778566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5778566</w:t>
            </w:r>
          </w:p>
        </w:tc>
      </w:tr>
      <w:tr>
        <w:trPr>
          <w:trHeight w:val="7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3626207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93205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385725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477779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322686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387269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485695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Поликлиники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6292177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6292177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4743730</w:t>
            </w:r>
          </w:p>
        </w:tc>
      </w:tr>
      <w:tr>
        <w:trPr>
          <w:trHeight w:val="7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1548447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2934201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2934201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2920755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11332445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1367321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67659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855000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229838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184262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9965124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г. Алматы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1778540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8186584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499"/>
        <w:gridCol w:w="778"/>
        <w:gridCol w:w="797"/>
        <w:gridCol w:w="7311"/>
        <w:gridCol w:w="2197"/>
      </w:tblGrid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5914207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1738084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1169495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1169495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515809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515809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52780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3781386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124594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124594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3656792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623596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2357231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57816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69523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394737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394737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занятости и социальных программ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311557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34085652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20013620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1056045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1056045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18912697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1867698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12026555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5018444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44878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жилья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44878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10592675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2912353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2912353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2912353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3487333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особоохраняемых природных территорий в рамках реализации стратегии региональной занятости и переподготовки кадров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2315887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2271292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водохозяйственных сооружений и особоохраняемых природных территорий в рамках реализации стратегии региональной занятости и переподготовки кадров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1171446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4192989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942619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612309</w:t>
            </w:r>
          </w:p>
        </w:tc>
      </w:tr>
      <w:tr>
        <w:trPr>
          <w:trHeight w:val="8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1365704</w:t>
            </w:r>
          </w:p>
        </w:tc>
      </w:tr>
      <w:tr>
        <w:trPr>
          <w:trHeight w:val="8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1000725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3479357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2939803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1106524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172693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62636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1597950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539554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539554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14760951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2015040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1803126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1240111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233547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173763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173763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10874697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1302684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28183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1132501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9572013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9572013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1466789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138682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282320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282320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646741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646741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148345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124075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250701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384925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245819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245819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139106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вопросам молодежной политики города Алматы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11475810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11475810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11475810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11475810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487"/>
        <w:gridCol w:w="702"/>
        <w:gridCol w:w="816"/>
        <w:gridCol w:w="7422"/>
        <w:gridCol w:w="2195"/>
      </w:tblGrid>
      <w:tr>
        <w:trPr>
          <w:trHeight w:val="7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1806120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1756297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1756297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1037526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611584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39823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39823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39823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1993557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1993557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1885883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844450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Генерального плана пригородной зоны города Алматы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71918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71918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35756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52561882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40328471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40328471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39610158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дорог, улиц города Астаны и Алматы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718313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12233411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12233411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38189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внутренним сообщениям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152985</w:t>
            </w:r>
          </w:p>
        </w:tc>
      </w:tr>
      <w:tr>
        <w:trPr>
          <w:trHeight w:val="7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12041400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686956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53580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53580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28010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28010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605366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605366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605366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203456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203456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203456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56508902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56508902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56508902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55811279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668392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-1333920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1333920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1333920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1333920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1333920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751346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951346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951346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951346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951346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951346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3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V. Профицит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4445302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-4445302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925000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925000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925000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6914113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6914113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6914113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6914113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1543811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1543811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XIV-й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 К. Казанбаев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 Т. Мукашев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N 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местного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на 2009 год с разделением на бюджетные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программы, направленные на реализацию бюджетных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инвестиционных проектов (программ) и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формирование или увеличение уставного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капитала юридических лиц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в редакции решения Маслихата города Алматы от 24.04.2009 N </w:t>
      </w:r>
      <w:r>
        <w:rPr>
          <w:rFonts w:ascii="Times New Roman"/>
          <w:b w:val="false"/>
          <w:i w:val="false"/>
          <w:color w:val="000000"/>
          <w:sz w:val="28"/>
        </w:rPr>
        <w:t xml:space="preserve">179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 01.01.2009).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13"/>
        <w:gridCol w:w="753"/>
        <w:gridCol w:w="693"/>
        <w:gridCol w:w="93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 государственного управления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значения, столицы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в рамках реализации стратегии региональной занятости и переподготовки кадров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 Алматы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   объектов  социального обеспечения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города республиканского значения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водохозяйственных сооружений и особоохраняемых природных территорий в рамках реализации стратегии региональной занятости и переподготовки кадров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 значения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 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XIV-й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 К. Казанбаев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