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c716" w14:textId="aae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микрорайоне "Алты Алаш"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129 и постановление акимата города Алматы от 14 июля 2008 года N 3/558. Зарегистрировано Департаментом юстиции города Алматы 15 августа 2008 года за N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 и маслихат города Алматы IV-го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"Алты Алаш" города Алматы следующие наименования: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93"/>
        <w:gridCol w:w="52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Алжаппар Абишев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Хакимжанова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Кошке Кеменгерулы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 Аханов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Айымбетов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 Тажибаев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Жанатай Шэрденов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 Сагатов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Мейржан Машан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девятая улица, 1300 метров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Жанибек Бердаулетулы 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десятая улица, 1300 метров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Ауэзовского района Несипбаеву А., Центру по недвижимости по городу Алматы и ОАО "Алматыгороформление" (по согласованию) изготовить и установить новые указатели улиц, произвести нумерацию домов.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Ауэзовского района Несипбаеву А. довести данный нормативный правовой акт до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города Алматы от 14 марта 2008 года N 2/138 и решение VIII-й сессии маслихата города Алматы IV-го созыва от 6 марта 2008 года N 83 "О присвоении наименований улицам в микрорайоне "Алты Алаш"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нормативного правового акта возложить на постоянную комиссию по социальным вопросам и общественного согласия маслихата города Алматы IV-го созыва (Тажиев Е.) и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ХІ-й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  ІV-го созыва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