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0435" w14:textId="cab0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микрорайоне "Калкаман"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ХI-й сессии маслихата города Алматы IV-го созыва от 2 июля 2008 года N 114 и постановление акимата города Алматы от 14 июля 2008 года N 3/551. Зарегистрировано Департаментом юстиции города Алматы 15 августа 2008 года за N 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административно-территориальном устройстве Республики Казахстан", совместно, на основании рекомендации городской комиссии по ономастике акимат города Алматы постановил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маслихат города Алматы IV-го созыва решил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микрорайона "Калкаман" города Алматы следующие наименования: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553"/>
        <w:gridCol w:w="5653"/>
      </w:tblGrid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Ануарбек Молдабеков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улице, длина 800 метров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Айбергенов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улице, длина 950 метров
</w:t>
            </w:r>
          </w:p>
        </w:tc>
      </w:tr>
      <w:tr>
        <w:trPr>
          <w:trHeight w:val="7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Жакаев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трьетей улице, длина 780 метров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Нартай Бекежанов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четвертой улице, длина 1200 метров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Саурык батыр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пятой улице, длина 1200 метров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 улице, длина 1200 метров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экономики и бюджетного планирования города Алматы предусмотреть в местном бюджете города Алматы необходимые средства на изготовление и установление указателей улиц, нумерацию домов.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Ауэзовского района Несипбаеву А, Центру по недвижимости по городу Алматы, ААО "Алматыгороформление" (по согласованию) изготовить и установить новые указатели улиц, произвести нумерацию домов.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Акиму Ауэзовского района Несипбаеву А. довести данный нормативно правовой акт до соответствующих служб.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нормативного правового акта возложить на постоянную комиссию по социальным вопросам и общественного согласия маслихата города Алматы IV-го созыва (Тажиев Е.) и Управление по развитию языков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нормативный правовой акт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        А.Есимов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ХІ-й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ІV-го созыва                                          Т.Есполов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 ІV-го созыва           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