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a115" w14:textId="9baa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22 декабря 2008 года N 10/74. Зарегистрировано Управлением юстиции Павлодарского района Павлодарской области 26 декабря 2008 года за N 102.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пунктом 2 статьи 75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1 635 333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1 340 795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1 660 205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24 872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Павлодарского района Павлодарской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>24.11.2009.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2009 год  в сумме 4 202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решением маслихата Павлодарского района Павлодарской области от 27.04.2009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3.Утвердить перечень бюджетных программ развития бюджета района направленные на реализацию бюджетных инвестиционных проектов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районного бюджета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сельских округов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образования, социального обеспечения,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                        С.Байбулатов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                        Т.Кожахметов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(10сессия,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новой редакции решения маслихата Павлодарского района Павлодарской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>N 14/125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08"/>
        <w:gridCol w:w="778"/>
        <w:gridCol w:w="7253"/>
        <w:gridCol w:w="29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1 635 333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73"/>
        <w:gridCol w:w="702"/>
        <w:gridCol w:w="809"/>
        <w:gridCol w:w="6746"/>
        <w:gridCol w:w="27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1 660 205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207 545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1 015 401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905 853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891 465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878 812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77 659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</w:tr>
      <w:tr>
        <w:trPr>
          <w:trHeight w:val="16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78 976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49 674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благоустроиство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Благоустроиство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86 982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10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3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(10 сессия, 4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района на 2009 год,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решения маслихата Павлодарского района Павлодарской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>N 14/125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4"/>
        <w:gridCol w:w="776"/>
        <w:gridCol w:w="713"/>
        <w:gridCol w:w="94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благоустроиство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(10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73"/>
        <w:gridCol w:w="753"/>
        <w:gridCol w:w="81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здравохранения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2009год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новой редакции решения маслихата Павлодарского района Павлодарской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>N 14/125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770"/>
        <w:gridCol w:w="748"/>
        <w:gridCol w:w="958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 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