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9ec4" w14:textId="df0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граждан из целевых групп населения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декабря 2008 года N 756/12. Зарегистрировано управлением юстиции города Экибастуза Павлодарской области 27 января 2009 года за N 214.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в целях обеспечения занятости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в возрасте старше 50 лет для женщин и старше 55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одинокопроживающие;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безработные, прошедшие курс профессиональной подготовки и переподготовки по направлению государственного учреждения "Отдел занятости и социальных программ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завершившие обучение в учебных заведениях начального профессионального, среднего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 качестве дополнительной меры по социальной защите безработных – для лиц, завершивших обучение в учебных заведениях начального профессионального, среднего и высшего профессионального образования, при трудоустройстве на социальные рабочие места для прохождения "молодежной практики" возмещение затрат работодателю в размере не менее минимальной заработной платы, установленной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выпускников текущего года, завершивших обучение в учебных заведениях высшего, среднего и начального профессионального образования при трудоустройстве на "молодежную практику" оплату труда производить за счет средств бюджета в 1,5 размера минимальной заработной платы, установленной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 с дополнением, внесенным постановлением акимата города Экибастуза Павлодарской области от 09.04.2009 </w:t>
      </w:r>
      <w:r>
        <w:rPr>
          <w:rFonts w:ascii="Times New Roman"/>
          <w:b w:val="false"/>
          <w:i w:val="false"/>
          <w:color w:val="000000"/>
          <w:sz w:val="28"/>
        </w:rPr>
        <w:t>N 185/4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Экибастуза" (Аристанов С.А.) осуществлять трудоустройство на социальные рабочие места безработных из целевых групп и финансирование в соответствии с договорами, заключенными с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