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8e3e" w14:textId="e398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отбора работодателей, предлагающих организацию социальных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декабря 2008 года N 754/12. Зарегистрировано управлением юстиции города Экибастуза Павлодарской области 27 января 2009 года за N 213. Утратило силу - постановлением акимата города Экибастуза Павлодарской области от 4 мая 2010 года N 396/5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04.05.2010 N 396/5.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занятости населения", в целях организации отбора работодателей, предлагающих организацию социальных рабочих мест для трудоустройства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комиссии по отбору работодателей, предлагающих организацию социальных рабочих мест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и утвердить следующий порядок отбора работодателей, предлагающих организацию социальных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Работодатель, предлагающий организацию социальных рабочих мест, предоставляет заявку с указанием видов работ, срока, размера и условий оплаты труда в государственное учреждение "Отдел занятости и социальных программ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занятости и социальных программ акимата города Экибастуза" (Аристанов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работодателям в организации социальных рабочих мест на предприятиях и организациях города для безработных, относящихся к целевым группам, в том числе для прохождения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заключает договора с работодателями, предлагающими организацию социальных рабочих мест, которыми определяются, условия финансирования и порядок трудоустройства на них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на предприятия и в организации, прошедшие отбор, безработных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754/12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отбору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предлагающих организацию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акимата города Экибастуза Павлодарской области от 06.05.2009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261/5;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30.06.2009 </w:t>
      </w:r>
      <w:r>
        <w:rPr>
          <w:rFonts w:ascii="Times New Roman"/>
          <w:b w:val="false"/>
          <w:i w:val="false"/>
          <w:color w:val="ff0000"/>
          <w:sz w:val="28"/>
        </w:rPr>
        <w:t>N 355/7;</w:t>
      </w:r>
      <w:r>
        <w:rPr>
          <w:rFonts w:ascii="Times New Roman"/>
          <w:b w:val="false"/>
          <w:i w:val="false"/>
          <w:color w:val="ff0000"/>
          <w:sz w:val="28"/>
        </w:rPr>
        <w:t xml:space="preserve"> 15.12.2009 </w:t>
      </w:r>
      <w:r>
        <w:rPr>
          <w:rFonts w:ascii="Times New Roman"/>
          <w:b w:val="false"/>
          <w:i w:val="false"/>
          <w:color w:val="ff0000"/>
          <w:sz w:val="28"/>
        </w:rPr>
        <w:t>N 799/12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6542"/>
      </w:tblGrid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Тулеубаев Сансызбай Сапарович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города, председатель комиссии;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Аристанов Серик Аубакишевич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акимата города Экибастуза",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Алимова Айгуль Ануарбековна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сектора занятости, секретарь комиссии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Векшина Лариса Павловна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жилищно-коммунального хозяйства,  пассажирского транспорта и автомобильных дорог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Хамитова Жанылсын Ералыновна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внутренней политики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Куспеков Булат Каиржанович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Дюсенбаев Кенжебек Дюсенбаевич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сельского хозяйства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 Сара Кенеспаевна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сектором занятости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