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6c45" w14:textId="1e56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государственным учреждением "Отдел образования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4 июня 2008 года N 685/14. Зарегистрировано управлением юстиции города Павлодара Павлодарской области 18 июля 2008 года за N 123. Утратило силу постановлением акимата города Павлодара Павлодарской области от 19 июня 2009 года N 842/12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города Павлодара Павлодарской области от 19 июня 2009 года N 842/12.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9-1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процедурах", постановлениями Правительства Республики Казахстан от 30 июня 2007 года N </w:t>
      </w:r>
      <w:r>
        <w:rPr>
          <w:rFonts w:ascii="Times New Roman"/>
          <w:b w:val="false"/>
          <w:i w:val="false"/>
          <w:color w:val="000000"/>
          <w:sz w:val="28"/>
        </w:rPr>
        <w:t>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услуги", N </w:t>
      </w:r>
      <w:r>
        <w:rPr>
          <w:rFonts w:ascii="Times New Roman"/>
          <w:b w:val="false"/>
          <w:i w:val="false"/>
          <w:color w:val="000000"/>
          <w:sz w:val="28"/>
        </w:rPr>
        <w:t>561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лицам", в целях качественного предоставления государственных услуг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стандарты государственных услуг, оказываемых государственным учреждением "Отдел образования города Павлодара":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"Выдача разрешений в банки для оформления ссуды под залог жилья, принадлежащего несовершеннолетним детям" согласно приложению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"Выдача справок по опеке и попечительству" согласно приложению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"Оформление документов на социальное обеспечение сирот, детей, оставшихся без попечения родителей" согласно приложению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"Прием заявки от семьи, желающей взять детей на патронатное воспитание" согласно приложению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"Выдача справок в пенсионные фонды, территориальные подразделения Комитета дорожной полиции Министерства внутренних дел для оформления наследства несовершеннолетним детям" согласно приложению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"Постановка на региональный учет детей - сирот и детей, оставшихся без попечения родителей" согласно приложению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"Выдача справок в нотариальную контору для разрешения обмена или продажи жилой площади, принадлежащей несовершеннолетним детям" согласно приложению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 "Регистрация детей дошкольного возраста (до 7 лет) для направления в детские дошкольные учреждения" согласно приложению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"Выдача справок решения совета опеки и попечительства для сделок, затрагивающих интересы несовершеннолетних детей, являющихся собственниками жилища" согласно приложению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10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города Павлодара Капенова Б.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Павлодара                      Б. Демеуов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2008 года N 685/14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разрешений в банки для оформления ссуды под залог жилья, принадлежащего несовершеннолетнему"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выдаче разрешений в банки для оформления ссуды под залог жилья, принадлежащего несовершеннолетнему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статьи 24 Гражданского кодекса Республики Казахстан от 27 декабря 1994 года, пункта 3 статьи 13 Закона Республики Казахстан от 16 апреля 1997 года "О жилищных отношениях", статьи 114 Закона Республики Казахстан "О браке и семье" от 17 декабря 1998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"Отдел образования города Павлодара" (далее - Отдел), расположенное по адресу: улица Кривенко, 25, адрес электронной почты: рavl - goo@yandex.ru.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справки - разрешения в банки для оформления ссуды под залог жилья, принадлежащего несовершеннолетнему.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для получения государственной услуги, подачи электронного запроса для получения государственной услуги - до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документов, формирования электронного запроса - до 25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- до 25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Отделе, на сайте рavl - goo@yandex.ru.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ежедневно за исключением субботы, воскресенья и праздничных дней с 9.00 до 18.00 часов с перерывом на обед с 13.00 до 14.00. Прием проводится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кабинете N 410 здании Отдела, где расположены кресла, скамьи, стол, имеются стенды с образцами заявлений. Для безопасности предусмотрены два выхода, для людей с ограниченными возможностями имеется пандус.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оказания государственной услуги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обоих родителей (супругов)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(паспорт) потребителя, при его отсутствии документ можно получить по месту регистрации в государственном учреждении "Центр обслуживания населения города Павлодара" по адресу: город Павлодар, улица Павлова, 48, ежедневно с 9.00 до 20.00 часов без перерыва;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принадлежность квартиры (дома):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договор купли-продажи или мены на квартиру, при его отсутствии документ можно получить по месту регистрации в государственном учреждении "Центр обслуживания населения города Павлодара" по адресу: город Павлодар, улица Павлова, 48, ежедневно с 9.00 до 20.00 часов без перерыва;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книга регистрации граждан, при ее отсутствии документ можно получить по месту регистрации в государственном учреждении "Центр обслуживания населения города Павлодара" по адресу: город Павлодар, улица Павлова, 48, ежедневно с 9.00 до 20.00 часов без перерыва;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свидетельства о рождении детей, при его отсутствии документ можно получить в Отделе ЗАГС Управления юстиции города Павлодара по адресу: город Павлодар, улица Павлова, 48, кабинет N 207.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заявление - согласие в произвольной форме на гарантийное жилье близких родственников (иметь удостоверение или паспорт родственника, документы на гарантируемое жилье и их ксерокопии).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справку о заработной плате потребителя по месту работы за последние шесть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письмо из банка о выдаче справки на разрешение залога жилья, принадлежащего несовершеннолетнему.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оказания государственной услуги предоставляются в оригиналах и копиях для сверки, после чего оригиналы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 форм заявлений государственной услуги осуществляется в здании Отдела по адресу: город Павлодар, улица Кривенко, 25, кабинет N 410.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Заявления и другие документы, необходимые для получения государственной услуги сдаются специалистам Отдела по адресу: улица Кривенко, 25, кабинет N 410.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сдачи всех необходимых документов потребитель получает талон, подтверждающий предоставление документов, в котором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Доставка результата оказания государственной услуги осуществляется при личном посещении специалистов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посредством электронной почты, сайта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услуги выдается специалистами Отдела по адресу: улица Кривенко, 25, кабинет N 410.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государственной услуги является неполный перечень необходимых документов либо неплатежеспособность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приостановления оказания государственной услуги нет.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По отношению к потребителям Отдел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доступность;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недопущение волокиты;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конфендициальность информации.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согласно приложению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Отдела, ежегодно утверждаются специально созданной рабочей группой.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Отдела и оказание содействия в подготовке жалобы разъясняются по адресу: улица Кривенко, 25, кабинет N 315, телефон 32-55-05.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заместителя акима города Павлодара, курирующего Отдел по адресу: улица Кривенко, 25, кабинет N 315 или в вышестоящий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письменном виде, по почте, либо нарочно по адресу: город Павлодар, улица Кривенко, 25, кабинет N 315.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в отделе документационного обеспечения аппарата акима города Павлодара по адресу: улица Кривенко, 25, кабинет N 315 или по телефону 32-55-05.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Начальник ГУ "Отдел образования города Павлодара" осуществляет личный прием граждан еженедельно по средам и пятницам с 16.00 до 19.00 часов по адресу: город Павлодар, улица Кривенко, 25, кабинет N 402, телефон 32 - 21 - 67, адрес электронной почты: рavl - goo@yandex.ru.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ГУ "Отдел образования города Павлодара" осуществляет прием граждан еженедельно по вторникам и четвергам с 16.00 до 19.00 часов, улица Кривенко, 25, кабинет N 421, телефон 32 - 98 - 86.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главного специалиста сектора опеки и попечительства осуществляется по понедельникам с 9.00 до 13.00 часов, по вторникам с 14.00 до 18.00 часов, по средам с 9.00 до 13.00 часов, по четвергам с 14.00 до 18.00 часов, по пятницам с 9.00 до 13.00 часов по адресу: город Павлодар, улица Кривенко, 25, кабинет N 410, телефон 32 - 11 - 19.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в банки для оформление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ссуды под залог жилья,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детям"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3"/>
        <w:gridCol w:w="2253"/>
        <w:gridCol w:w="2313"/>
        <w:gridCol w:w="2053"/>
      </w:tblGrid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подачи документов и выполнения установленных требований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информации о порядке предоставления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0.2 %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0.3%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0.5%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78%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78 %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 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2008 года N 685/14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по опеке и попечительству"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выдаче справок по опеке и попечительству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статей 100, 101, 102 Закона Республики Казахстан от 17 декабря 1998 года "О браке и семье", статьи 27 Закона Республики Казахстан от 8 августа 2002 года "О правах ребенка в Республике Казахстан", постановления Правительства Республики Казахстан от 9 сентября 1999 года N 1346 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"Отдел образования города Павлодара" (далее - Отдел), расположенное по адресу: улица Кривенко, 25, адрес электронной почты: рavl - goo@yandex.ru.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справки - разрешения в банки для оформления ссуды под залог жилья, принадлежащего несовершеннолетнему.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для получения государственной услуги, подачи электронного запроса для получения государственной услуги - до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документов, формирования электронного запроса - до 25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- до 25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Отделе, на сайте рavl - goo@yandex.ru.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ежедневно за исключением субботы, воскресенья и праздничных дней с 9.00 до 18.00 часов с перерывом на обед с 13.00 до 14.00. Прием проводится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кабинете N 410 здании Отдела, где расположены кресла, скамьи, стол, имеются стенды с образцами заявлений. Для безопасности предусмотрены два выхода, для людей с ограниченными возможностями имеется пандус.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опекуна (попечителя) на имя начальника отдела образования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удостоверение личности (паспорт) потребителя, при его отсутствии документ можно получить по месту регистрации в государственном учреждении "Центр обслуживания населения города Павлодара" по адресу: город Павлодар, улица Павлова, 48, ежедневно с 9.00 до 20.00 часов без перерыва;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постановление акима о назначении опекуна (попечителя), при его отсутствии вы можете установить опеку или попечительство по адресу: г. Павлодар, ул. Коивенко , 25, 410 кабинет, прием граждан ежедневно с 9-00 до 18- 00 с перерывом на обед с 13-00 до 14-00. получить;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 свидетельства о рождении ребенка (детей; личное присутствие детей с 10 и старше (до 18лет), при отсутствии документ можно получить в Отделе ЗАГС Управления юстиции города Павлодара по адресу: город Павлодар, улица Павлова,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документов  на квартиру ( договор, свидетельство о регистрации  прав на недвижимость , технический паспотр на квартиру, домовая книга), при его отсутствии документ можно получить по месту регистрации в государственном учреждении "Центр обслуживания населения города Павлодара" по адресу: город Павлодар, улица Павлова, 48, ежедневно с 9.00 до 20.00 часов без перерыва;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книга регистрации граждан, при ее отсутствии документ можно получить по месту регистрации в государственном учреждении "Центр обслуживания населения города Павлодара" по адресу: город Павлодар, улица Павлова, 48, ежедневно с 9.00 до 20.00 часов без перерыва;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 заявителя в случае его отсутствия документ можно получить по месту регистрации в государственном учреждении "Центр обслуживания населения города Павлодара" по адресу: город Павлодар, улица Павлова, 48, ежедневно с 9.00 до 20.00 часов без перерыва;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(свидетельства о расторжении брака, о смерти, документ подтверждающий, что в браке не состоял (-а) в случае его отсутствия документ можно получить по месту регистрации в государственном учреждении "Центр обслуживания населения города Павлодара" по адресу: город Павлодар, улица Павлова, 48, ежедневно с 9.00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оказания государственной услуги предоставляются в оригиналах и копиях для сверки, после чего оригиналы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 форм заявлений государственной услуги осуществляется в здании Отдела по адресу: город Павлодар, улица Кривенко, 25, кабинет N 410.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Заявления и другие документы, необходимые для получения государственной услуги сдаются специалистам Отдела по адресу: улица Кривенко, 25, кабинет N 410.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сдачи всех необходимых документов потребитель получает талон, подтверждающий предоставление документов, в котором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Доставка результата оказания государственной услуги осуществляется при личном посещении специалистов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посредством электронной почты, сайта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услуги выдается специалистами Отдела по адресу: улица Кривенко, 25, кабинет N 410.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государственной услуги является неполный перечень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для приостановления оказания государственной услуги нет.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По отношению к потребителям Отдел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доступность;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недопущение волокиты;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конфендициальность информации.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согласно приложению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Отдела, ежегодно утверждаются специально созданной рабочей группой.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Отдела и оказание содействия в подготовке жалобы разъясняются по адресу: улица Кривенко, 25, кабинет N 315, телефон 32-55-05.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заместителя акима города Павлодара, курирующего Отдел по адресу: улица Кривенко, 25, кабинет N 315 или в вышестоящий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письменном виде, по почте, либо нарочно по адресу: город Павлодар, улица Кривенко, 25, кабинет N 315.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в отделе документационного обеспечения аппарата акима города Павлодара по адресу: улица Кривенко, 25, кабинет N 315 или по телефону 32-55-05.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Начальник ГУ "Отдел образования города Павлодара" осуществляет личный прием граждан еженедельно по средам и пятницам с 16.00 до 19.00 часов по адресу: город Павлодар, улица Кривенко, 25, кабинет N 402, телефон 32 - 21 - 67, адрес электронной почты: рavl - goo@yandex.ru.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ГУ "Отдел образования города Павлодара" осуществляет прием граждан еженедельно по вторникам и четвергам с 16.00 до 19.00 часов, улица Кривенко, 25, кабинет N 421, телефон 32 - 98 - 86.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главного специалиста сектора опеки и попечительства осуществляется по понедельникам с 9.00 до 13.00 часов, по вторникам с 14.00 до 18.00 часов, по средам с 9.00 до 13.00 часов, по четвергам с 14.00 до 18.00 часов, по пятницам с 9.00 до 13.00 часов по адресу: город Павлодар, улица Кривенко, 25, кабинет N 410, телефон 32 - 11 - 19.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3"/>
        <w:gridCol w:w="1953"/>
        <w:gridCol w:w="2113"/>
        <w:gridCol w:w="2133"/>
      </w:tblGrid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подачи документов и выполнения установленных требований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информации о порядке предоставления 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0.2 %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0.3%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0.5%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78%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78 %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 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2008 года N 685/14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 обеспечение сирот,</w:t>
      </w:r>
      <w:r>
        <w:br/>
      </w:r>
      <w:r>
        <w:rPr>
          <w:rFonts w:ascii="Times New Roman"/>
          <w:b/>
          <w:i w:val="false"/>
          <w:color w:val="000000"/>
        </w:rPr>
        <w:t>
детей, оставшихся без попечения родителей"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оформлению документов на социальное обеспечение сирот, детей, оставшихся без попечения родителей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2 пункта 1 статьи 110 Закона Республики Казахстан от 17 декабря 1998 года "О браке и семье", статьи 12 Закона Республики Казахстан от 8 августа 2002 года "О правах ребенка в Республике Казахстан", постановления Правительства Республики Казахстан от 9 сентября 1999 года N 1346 "Об утверждении Положений об органах опеки и попечительства Республики Казахстан, патронате и Правил организации централизованного учета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"Отдел образования города Павлодара" (далее - Отдел), расположенное по адресу: улица Кривенко, 25, адрес электронной почты: рavl - goo@yandex.ru.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справки - разрешения в банки для оформления ссуды под залог жилья, принадлежащего несовершеннолетнему.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для получения государственной услуги, подачи электронного запроса для получения государственной услуги - до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документов, формирования электронного запроса - до 25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- до 25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Отделе, на сайте рavl - goo@yandex.ru.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ежедневно за исключением субботы, воскресенья и праздничных дней с 9.00 до 18.00 часов с перерывом на обед с 13.00 до 14.00. Прием проводится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кабинете N 410 здании Отдела, где расположены кресла, скамьи, стол, имеются стенды с образцами заявлений. Для безопасности предусмотрены два выхода, для людей с ограниченными возможностями имеется пандус.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от опекуна (попечителя) на имя начальника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(паспорт) заявителя, при его отсутствии документ можно получить по месту регистрации в государственном учреждении "Центр обслуживания населения города Павлодара" по адресу: город Павлодар, улица Павлова, 48, ежедневно с 9.00 до 20.00 часов без перерыва;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свидетельства о рождении детей, при его отсутствии документ можно получить в Отделе ЗАГС Управления юстиции города Павлодара по адресу: город Павлодар, улица Павлова,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постановление акима о назначении опеки и попечительства над несовершеннолетним (ей), данный документ можно получить по адресу: г. Павлодар, ул. Кривенко, 25, кабинет 410 ежедневно с 9-00 до 18.00 с перерывом на обед с 13-00 до 14-00.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потере кормильца (свидетельство о смерти отца и матери), при его отсутствии документ можно получить в Отделе ЗАГС Управления юстиции города Павлодара по адресу: город Павлодар, улица Павлова,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оказания государственной услуги, предоставляются в оригиналах и копиях для сверки, после чего оригиналы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 форм заявлений государственной услуги осуществляется в здании Отдела по адресу: город Павлодар, улица Кривенко, 25, кабинет N 410.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Заявления и другие документы, необходимые для получения государственной услуги,сдаются специалистам Отдела по адресу: улица Кривенко, 25, кабинет N 410.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сдачи всех необходимых документов потребитель получает талон, подтверждающий предоставление документов, в котором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Доставка результата оказания государственной услуги осуществляется при личном посещении специалистов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посредством электронной почты, сайта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услуги выдается специалистами Отдела по адресу: улица Кривенко, 25, кабинет N 410.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государственной услуги является неполный перечень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для приостановления оказания государственной услуги нет.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По отношению к потребителям Отдел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доступность;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недопущение волокиты;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конфендициальность информации.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согласно приложению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Отдела, ежегодно утверждаются специально созданной рабочей группой.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Отдела и оказание содействия в подготовке жалобы разъясняются по адресу: улица Кривенко, 25, кабинет N 315, телефон 32-55-05.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заместителя акима города Павлодара, курирующего Отдел по адресу: улица Кривенко, 25, кабинет N 315 или в вышестоящий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письменном виде, по почте, либо нарочно по адресу: город Павлодар, улица Кривенко, 25, кабинет N 315.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в отделе документационного обеспечения аппарата акима города Павлодара по адресу: улица Кривенко, 25, кабинет N 315 или по телефону 32-55-05.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Начальник ГУ "Отдел образования города Павлодара" осуществляет личный прием граждан еженедельно по средам и пятницам с 16.00 до 19.00 часов по адресу: город Павлодар, улица Кривенко, 25, кабинет N 402, телефон 32 - 21 - 67, адрес электронной почты: рavl - goo@yandex.ru.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ГУ "Отдел образования города Павлодара" осуществляет прием граждан еженедельно по вторникам и четвергам с 16.00 до 19.00 часов, улица Кривенко, 25, кабинет N 421, телефон 32 - 98 - 86.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главного специалиста сектора опеки и попечительства осуществляется по понедельникам с 9.00 до 13.00 часов, по вторникам с 14.00 до 18.00 часов, по средам с 9.00 до 13.00 часов, по четвергам с 14.00 до 18.00 часов, по пятницам с 9.00 до 13.00 часов по адресу: город Павлодар, улица Кривенко, 25, кабинет N 410, телефон 32 - 11 - 19.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сирот, детей, оставшихся без попечения родителей"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3"/>
        <w:gridCol w:w="2073"/>
        <w:gridCol w:w="1953"/>
        <w:gridCol w:w="1993"/>
      </w:tblGrid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подачи документов и выполнения установленных требований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1.2 % (доля) потребителей, ожидавших получения услуги в очереди не более 40 минут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2.2 % (доля) случаев правильно оформленных документов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3.1 % (доля) потребителей, удовлетворенных качеством информации о порядке предоставления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3.2 % (доля) случаев правильно заполненных потребителем документов и сданных с первого раза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0.2 %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0.3%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0.5%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4.2 % (доля) обоснованных жалоб, рассмотренных и удовлетворенных в установленный срок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78%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78 %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4.3 % (доля) потребителей, удовлетворенных существующим порядком обжалования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4.4 % (доля) потребителей, удовлетворенных сроками обжалования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5.1 % (доля) потребителей, удовлетворенных вежливостью персонала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2008 года N 685/14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заявки от семьи, желающей взять детей</w:t>
      </w:r>
      <w:r>
        <w:br/>
      </w:r>
      <w:r>
        <w:rPr>
          <w:rFonts w:ascii="Times New Roman"/>
          <w:b/>
          <w:i w:val="false"/>
          <w:color w:val="000000"/>
        </w:rPr>
        <w:t>
на патронатное воспитание"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приему заявки от семьи, желающей взять детей на патронатное воспитание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статей 119, 120, 121, 122, 123 Закона Республики Казахстан от 17 декабря 1998 года "О браке и семье", пункта 4 статьи 27 Закона Республики Казахстан от 8 августа 2002 года "О правах ребенка в Республике Казахстан", постановления Правительства Республики Казахстан от 9 сентября 1999 года N 1346 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"Отдел образования города Павлодара" (далее - Отдел), расположенное по адресу: улица Кривенко, 25, адрес электронной почты: рavl - goo@yandex.ru.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справки - разрешения в банки для оформления ссуды под залог жилья, принадлежащего несовершеннолетнему.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для получения государственной услуги, подачи электронного запроса для получения государственной услуги - до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документов, формирования электронного запроса - до 25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- до 25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Отделе, на сайте рavl - goo@yandex.ru.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ежедневно за исключением субботы, воскресенья и праздничных дней с 9.00 до 18.00 часов с перерывом на обед с 13.00 до 14.00. Прием проводится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кабинете N 410 здании Отдела, где расположены кресла, скамьи, стол, имеются стенды с образцами заявлений. Для безопасности предусмотрены два выхода, для людей с ограниченными возможностями имеется пандус.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 на имя начальника отдела образования города Павлодара о своем желании быть патронатным воспитателем,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 (-и), нотариально заверенное, если лицо, желающее быть патронатным воспитателем, состоит в браке (оформляется в любой нотариальной конторе);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  удостоверения личности заявителя и супруга (-и), если лицо, желающее быть патронатным воспитателем, состоит в браке, при его отсутствии документ можно получить по месту регистрации в государственном учреждении "Центр обслуживания населения города Павлодара" по адресу: город Павлодар, улица Павлова, 48, ежедневно с 9.00 до 20.00 часов без перерыва;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быть патронатным воспитателем, выдаваемую тубдиспансером по адресу: город Павлодар, улица Камзина, 275, кожвендиспансером по адресу: город Павлодар, улица Кутузова, 200, наркодиспансером по адресу: город Павлодар, улица Ростовская, 50, психдиспансером по адресу: город Павлодар, Усолка, 42, терапевтом городской поликлиникой по месту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медицинское заключение о состоянии здоровья супруга, если лицо, желающее быть патронатным воспитателем, состоит в браке, выдаваемую тубдиспансером по адресу: город Павлодар, улица Камзина, 275, кожвендиспансером по адресу: город Павлодар, улица Кутузова, 200, наркодиспансером по адресу: город Павлодар, улица Ростовская, 50, психдиспансером по адресу: город Павлодар, Усолка, 42, терапевтом городской поликлиникой по месту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нотариально заверенная справка, если заявитель не состоит в браке (документ можно получить в любой нотариальной конторе);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автобиография заявителя,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характеристика заявителя, выданная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справка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справка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справка с места жительства (информационная справка Департамента жилья);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копия домовой книги - договор купли-продажи или мены на  квартиру, при его отсутствии документ можно получить по месту регистрации в государственном учреждении "Центр обслуживания населения города Павлодара" по адресу: город Павлодар, улица Павлова, 48, ежедневно с 9.00 до 20.00 часов без перерыва;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книга регистрации граждан, при ее отсутствии документ можно получить по месту регистрации в государственном учреждении "Центр обслуживания населения города Павлодара" по адресу: город Павлодар, улица Павлова, 48, ежедневно с 9.00 до 20.00 часов без перерыва;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свидетельство о заключении брака (копия), при его отсутствии можно получить по адресу по месту регистрации в государственном учреждении "Центр обслуживания населения города Павлодара" по адресу: город Павлодар, улица Павлова, 48, ежедневно с 9.00 до 20.00 часов без перерыва;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справка об отсутствии судимости заявителя и его супруга (и), при ее отсутствии можно получить по адресу: г. Павлодар, ул. Мира,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также, согласно законодательству, на каждого ребенка, передаваемого патронатным воспитателям, администрация детского учреждения или отдел образования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акт обследования условий жизни лица, претендующего на воспитание ребенка, выдаваемого по месту жительства воспитателя;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согласие ребенка, заверенное администрацией школы (если ребенку старше 10 лет),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свидетельство о рождении ребенка, передаваемого под патронат, выдаваемого детским учреждением;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медицинская справка о состоянии здоровья ребенка и выписка из истории развития ребенка, передаваемого под патронат, выдаваемого детским учреждением;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документы о родителях (копия свидетельства о смерти, приговор или решение суда, справка о болезни или розыске родителей, справка по форме N 4, в случае рождения ребенка вне брака, и другие документы, подтверждающие утрату ребенком попечения родителей);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документы об образовании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пенсионная книжка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сведения об братьях и сестрах и их местонахождении.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оказания государственной услуги предоставляются в оригиналах и копиях для сверки, после чего оригиналы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 форм заявлений государственной услуги осуществляется в здании Отдела по адресу: город Павлодар, улица Кривенко, 25, кабинет N 410.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Заявления и другие документы, необходимые для получения государственной услуги сдаются специалистам Отдела по адресу: улица Кривенко, 25, кабинет N 410.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сдачи всех необходимых документов потребитель получае талон, подтверждающий предоставление документов, в котором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Доставка результата оказания государственной услуги осуществляется при личном посещении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посредством электронной почты, сайта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услуги выдается специалистами Отдела по адресу: улица Кривенко, 25, кабинет N 410.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государственной услуги является неполный перечень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для приостановления оказания государственной услуги нет.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По отношению к потребителям Отдел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доступность;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недопущение волокиты;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конфендициальность информации.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согласно приложению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Отдела, ежегодно утверждаются специально созданной рабочей группой.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Отдела и оказание содействия в подготовке жалобы разъясняются по адресу: улица Кривенко, 25, кабинет N 315, телефон 32-55-05.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заместителя акима города Павлодара, курирующего Отдел по адресу: улица Кривенко, 25, кабинет N 315 или в вышестоящий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письменном виде, по почте, либо нарочно по адресу: город Павлодар, улица Кривенко, 25, кабинет N 315.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в отделе документационного обеспечения аппарата акима города Павлодара по адресу: улица Кривенко, 25, кабинет N 315 или по телефону 32-55-05.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Начальник ГУ "Отдел образования города Павлодара" осуществляет личный прием граждан еженедельно по средам и пятницам с 16.00 до 19.00 часов по адресу: город Павлодар, улица Кривенко, 25, кабинет N 402, телефон 32 - 21 - 67, адрес электронной почты: рavl - goo@yandex.ru.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ГУ "Отдел образования города Павлодара" осуществляет прием граждан еженедельно по вторникам и четвергам с 16.00 до 19.00 часов, улица Кривенко, 25, кабинет N 421, телефон 32 - 98 - 86.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главного специалиста сектора опеки и попечительства осуществляется по понедельникам с 9.00 до 13.00 часов, по вторникам с 14.00 до 18.00 часов, по средам с 9.00 до 13.00 часов, по четвергам с 14.00 до 18.00 часов, по пятницам с 9.00 до 13.00 часов по адресу: город Павлодар, улица Кривенко, 25, кабинет N 410, телефон 32 - 11 - 19.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заявки от семьи, желающей взять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 на патронатное воспитание"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1913"/>
        <w:gridCol w:w="2013"/>
        <w:gridCol w:w="1933"/>
      </w:tblGrid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подачи документов и выполнения установленных требований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информации о порядке предоставления 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0.2 %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0.3%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0.5%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65 %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2008 года N 685/14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в пенсионные фонды, территориальные подразделения Комитета дорожной полиции Министерства внутренних дел для оформления наследства несовершеннолетним детям"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выдаче справок в пенсионные фонды, территориальные подразделения Комитета дорожной полиции Министерства внутренних дел для оформления наследства несовершеннолетним детям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Государственная услуга оказывается на основании статьи 24 Гражданского кодекса Республики Казахстан от 27 декабря 1994 года, пункта 3 статьи 13 Закона Республики Казахстан от 16 апреля 1997 года "О жилищных отношениях", статьи 114 Закона Республики Казахстан "О браке и семье" от 17 декабря 1998 года, постановления Правительства Республики Казахстан от 9 сентября 1999 года N 1346 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"Отдел образования города Павлодара" (далее - Отдел), расположенное по адресу: улица Кривенко, 25, адрес электронной почты: рavl - goo@yandex.ru.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справки - разрешения в банки для оформления ссуды под залог жилья, принадлежащего несовершеннолетнему.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для получения государственной услуги, подачи электронного запроса для получения государственной услуги - до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документов, формирования электронного запроса - до 25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- до 25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Отделе, на сайте рavl - goo@yandex.ru.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ежедневно за исключением субботы, воскресенья и праздничных дней с 9.00 до 18.00 часов с перерывом на обед с 13.00 до 14.00. Прием проводится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кабинете N 410 здании Отдела, где расположены кресла, скамьи, стол, имеются стенды с образцами заявлений. Для безопасности предусмотрены два выхода, для людей с ограниченными возможностями имеется пандус.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потребителю необходимо предоставить следующие документы и выполнить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 потребителя, при его отсутствии документ можно получить по месту регистрации в государственном учреждении "Центр обслуживания населения города Павлодара" по адресу: город Павлодар, улица Павлова, 48, ежедневно с 9.00 до 20.00 часов без перерыва;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свидетельства о рождении детей, при его отсутствии документ можно получить в Отделе ЗАГС Управления юстиции города Павлодара по адресу: город Павлодар, улица Павлова, 48, ежедневно с 9.00 до 20.00 часов без перерыва;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заключении брака, при его отсутствии документ можно получить в Отделе ЗАГС Управления юстиции города Павлодара по адресу: город Павлодар, улица Павлова, 48, ежедневно с 9.00 до 20.00 часов без перерыва;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наследство, при его отсутствии документ можно получить в Нотариальной палате по адресу: город Павлодар, улица Кутузова, 168;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свидетельство о смерти супруга (супруги) потребителя, при его отсутствии документ можно получить в Отделе ЗАГС Управления юстиции города Павлодара по адресу: город Павлодар, улица Павлова,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личное присутствие детей, достигших 10 лет и старше;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 и копия документа на машину (техпаспорт) в случае, если справка нужна в территориальные подразделения Комитета дорожной полиции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оказания государственной услуги предоставляются в оригиналах и копиях для сверки, после чего оригиналы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 форм заявлений государственной услуги осуществляется в здании Отдела по адресу: город Павлодар, улица Кривенко, 25, кабинет N 410.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Заявления и другие документы, необходимые для получения государственной услуги сдаются специалистам Отдела по адресу: улица Кривенко, 25, кабинет N 410.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сдачи всех необходимых документов потребитель получает талон, подтверждающий предоставление документов, в котором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Доставка результата оказания государственной услуги осуществляется при личном посещении специалистов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посредством электронной почты, сайта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услуги выдается специалистами Отдела по адресу: улица Кривенко, 25, кабинет N 410.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государственной услуги является неполный перечень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для приостановления оказания государственной услуги нет.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По отношению к потребителям Отдел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доступность;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недопущение волокиты;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конфендициальность информации.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согласно приложению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Отдела, ежегодно утверждаются специально созданной рабочей группой.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Отдела и оказание содействия в подготовке жалобы разъясняются по адресу: улица Кривенко, 25, кабинет N 315, телефон 32-55-05.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заместителя акима города Павлодара, курирующего Отдел по адресу: улица Кривенко, 25, кабинет N 315 или в вышестоящий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письменном виде, по почте, либо нарочно по адресу: город Павлодар, улица Кривенко, 25, кабинет N 315.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в отделе документационного обеспечения аппарата акима города Павлодара по адресу: улица Кривенко, 25, кабинет N 315 или по телефону 32-55-05.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Начальник ГУ "Отдел образования города Павлодара" осуществляет личный прием граждан еженедельно по средам и пятницам с 16.00 до 19.00 часов по адресу: город Павлодар, улица Кривенко, 25, кабинет N 402, телефон 32 - 21 - 67, адрес электронной почты: рavl - goo@yandex.ru.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ГУ "Отдел образования города Павлодара" осуществляет прием граждан еженедельно по вторникам и четвергам с 16.00 до 19.00 часов, улица Кривенко, 25, кабинет N 421, телефон 32 - 98 - 86.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консультации главного специалиста сектора опеки и попечительства осуществляется по понедельникам с 9.00 до 13.00 часов, по вторникам с 14.00 до 18.00 часов, по средам с 9.00 до 13.00 часов, по четвергам с 14.00 до 18.00 часов, по пятницам с 9.00 до 13.00 часов по адресу: город Павлодар, улица Кривенко, 25, кабинет N 410, телефон 32 - 11 - 19. 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пенсионные фонды,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подразделения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для оформления наследства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детям"     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3"/>
        <w:gridCol w:w="1793"/>
        <w:gridCol w:w="1813"/>
        <w:gridCol w:w="1753"/>
      </w:tblGrid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. % (доля) случаев предоставления услуги в установленный срок с момента подачи документов и выполнения установленных требований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1.2 % (доля) потребителей, ожидавших получения услуги в очереди не более 40 минут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2.2 % (доля) случаев правильно оформленных документов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3.1 % (доля) потребителей, удовлетворенных качеством информации о порядке предоставления услуги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3.2 % (доля) случаев правильно заполненных потребителем документов и сданных  с первого раза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 . % (доля) услуг, информация о которых доступна через Интернет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0.2 %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0.3%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0.5%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4.2 % (доля) обоснованных жалоб, рассмотренных и удовлетворенных в установленный срок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78%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78 %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4.3 % (доля) потребителей, удовлетворенных существующим порядком обжалования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4.4 % (доля) потребителей, удовлетворенных сроками обжалования 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5.1 % (доля) потребителей, удовлетворенных вежливостью персонала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</w:tbl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2008 года N 685/14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"Постановка на региональный  учет детей - сирот и детей,</w:t>
      </w:r>
      <w:r>
        <w:br/>
      </w:r>
      <w:r>
        <w:rPr>
          <w:rFonts w:ascii="Times New Roman"/>
          <w:b/>
          <w:i w:val="false"/>
          <w:color w:val="000000"/>
        </w:rPr>
        <w:t>
оставшихся без попечения родителей"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постановке на региональный учет детей - сирот и детей, оставшихся без попечения родителей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статьи 100, 101 Закона Республики Казахстан от 17 декабря 1998 года "О браке и семье", статьи 27 Закона Республики Казахстан от 8 августа 2002 года "О правах ребенка в Республике Казахстан", постановления Правительства Республики Казахстан от 9 сентября 1999 года N 1346 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"Отдел образования города Павлодара" (далее - Отдел), расположенное по адресу: улица Кривенко, 25, адрес электронной почты: рavl - goo@yandex.ru.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справки - разрешения в банки для оформления ссуды под залог жилья, принадлежащего несовершеннолетнему.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для получения государственной услуги, подачи электронного запроса для получения государственной услуги - до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документов, формирования электронного запроса - до 25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- до 25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Отделе, на сайте рavl - goo@yandex.ru.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ежедневно за исключением субботы, воскресенья и праздничных дней с 9.00 до 18.00 часов с перерывом на обед с 13.00 до 14.00. Прием проводится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кабинете N 410 здании Отдела, где расположены кресла, скамьи, стол, имеются стенды с образцами заявлений. Для безопасности предусмотрены два выхода, для людей с ограниченными возможностями имеется пандус.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потребителю необходимо предоставить следующие документы и выполнить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ответственных лиц о постановке на региональный учет ребенка, оставшегося без попечения родителей, оформляется в произвольной форме, при его отсутствии документ можно получить в Отделе ЗАГС Управления юстиции города Павлодара по адресу: город Павлодар, улица Павлова, 48.;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ребенка, оставшегося без попечения родителей, при его отсутствии документ можно получить в Отделе ЗАГС Управления юстиции города Павлодара по адресу: город Павлодар, улица Павлова,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о смерти родителей (в случае ребенка, который остался без попечения родителей вследствие их смерти), при ее отсутствии документ можно получить в Отделе ЗАГС Управления юстиции города Павлодара по адресу: город Павлодар, улица Павлова,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решение суда о лишении родительских прав родителей ребенка (в случае ребенка, который остался без попечения родителей, вследствие лишения их родительских прав);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заявление - отказ обоих родителей от воспитания и содержания ребенка, в случае отсутствия заявления от одного из  родителей, справка - подтверждение об его отсутствии  (справка о смерти, справка по форме N 4 в случае рождения ребенка вне брака, решение суда о лишении или ограничении родительских прав, о признании недееспособными);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анкету на отказного или подкинутого ребенка, выдаваемую ГККП "областной родильный дом" по адресу: город Павлодар, ул. Ломова, ГККП "Перинатальный центр" по адресу: город Павлодар, улица генерала Дюсенова, 4, ГККП "Областной специализированный Дом ребенка" по адресу: город Павлодар, улица Кутузова, 286;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акт о брошенном (подброшенном) ребенке (в случае брошенного ребенка, найденного органами внутренних дел, или оставленного в медицинских учреждениях).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оказания государственной услуги, предоставляются в оригиналах и копиях для сверки, после чего оригиналы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 форм заявлений государственной услуги осуществляется в здании Отдела по адресу: город Павлодар, улица Кривенко, 25, кабинет N 410.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Заявления и другие документы, необходимые для получения государственной услуги сдаются специалистам Отдела по адресу: улица Кривенко, 25, кабинет N 410.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сдачи всех необходимых документов потребитель получает талон, подтверждающий предоставление документов, в котором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Доставка результата оказания государственной услуги осуществляется при личном посещении специалистов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посредством электронной почты, сайта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услуги выдается специалистами Отдела по адресу: улица Кривенко, 25, кабинет N 410.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государственной услуги является неполный перечень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приостановления оказания государственной услуги нет.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По отношению к потребителям Отдел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доступность;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недопущение волокиты;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конфендициальность информации.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согласно приложению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Отдела, ежегодно утверждаются специально созданной рабочей группой.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Отдела и оказание содействия в подготовке жалобы разъясняются по адресу: улица Кривенко, 25, кабинет N 315, телефон 32-55-05.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заместителя акима города Павлодара, курирующего Отдел по адресу: улица Кривенко, 25, кабинет N 315 или в вышестоящий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письменном виде, по почте, либо нарочно по адресу: город Павлодар, улица Кривенко, 25, кабинет N 315.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в отделе документационного обеспечения аппарата акима города Павлодара по адресу: улица Кривенко, 25, кабинет N 315 или по телефону 32-55-05.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Начальник ГУ "Отдел образования города Павлодара" осуществляет личный прием граждан еженедельно по средам и пятницам с 16.00 до 19.00 часов по адресу: город Павлодар, улица Кривенко, 25, кабинет N 402, телефон 32 - 21 - 67, адрес электронной почты: рavl - goo@yandex.ru.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ГУ "Отдел образования города Павлодара" осуществляет прием граждан еженедельно по вторникам и четвергам с 16.00 до 19.00 часов, улица Кривенко, 25, кабинет N 421, телефон 32 - 98 - 86.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главного специалиста сектора опеки и попечительства осуществляется по понедельникам с 9.00 до 13.00 часов, по вторникам с 14.00 до 18.00 часов, по средам с 9.00 до 13.00 часов, по четвергам с 14.00 до 18.00 часов, по пятницам с 9.00 до 13.00 часов по адресу: город Павлодар, улица Кривенко, 25, кабинет N 410, телефон 32 - 11 - 19.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региональный учет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 - сирот и детей, оставшихся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родителей"     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3"/>
        <w:gridCol w:w="2333"/>
        <w:gridCol w:w="2253"/>
        <w:gridCol w:w="2153"/>
      </w:tblGrid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подачи документов и выполнения установленных требований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информации о порядке предоставления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  с первого раза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0%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0%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0%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0.1 %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0.1%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0.1%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0.1 %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0.1%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0.1%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</w:tbl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2008 года N 685/14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в нотариальную контору для разрешения</w:t>
      </w:r>
      <w:r>
        <w:br/>
      </w:r>
      <w:r>
        <w:rPr>
          <w:rFonts w:ascii="Times New Roman"/>
          <w:b/>
          <w:i w:val="false"/>
          <w:color w:val="000000"/>
        </w:rPr>
        <w:t>
обмена или продажи жилой площади, принадлежащей</w:t>
      </w:r>
      <w:r>
        <w:br/>
      </w:r>
      <w:r>
        <w:rPr>
          <w:rFonts w:ascii="Times New Roman"/>
          <w:b/>
          <w:i w:val="false"/>
          <w:color w:val="000000"/>
        </w:rPr>
        <w:t>
несовершеннолетним детям"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выдаче справок в нотариальную контору для разрешения обмена или продажи жилой площади, принадлежащей несовершеннолетним детям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статьи 24 Гражданского кодекса Республики Казахстан от 27 декабря 1994 года, пункта 3 статьи 13 Закона Республики Казахстан от 16 апреля 1997 года "О жилищных отношениях", статьи 114 Закона Республики Казахстан "О браке и семье".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"Отдел образования города Павлодара" (далее - Отдел), расположенное по адресу: улица Кривенко, 25, адрес электронной почты: рavl - goo@yandex.ru.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справки - разрешения в банки для оформления ссуды под залог жилья, принадлежащего несовершеннолетнему.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для получения государственной услуги, подачи электронного запроса для получения государственной услуги - до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документов, формирования электронного запроса - до 25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- до 25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Отделе, на сайте рavl - goo@yandex.ru.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ежедневно за исключением субботы, воскресенья и праздничных дней с 9.00 до 18.00 часов с перерывом на обед с 13.00 до 14.00. Прием проводится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кабинете N 410 здании Отдела, где расположены кресла, скамьи, стол, имеются стенды с образцами заявлений. Для безопасности предусмотрены два выхода, для людей с ограниченными возможностями имеется пандус.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потребителю необходимо предоставить следующие документы и выполнить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родителей (супругов) несовершеннолетних детей на имя начальника образования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на гарантийное жилье, нотариально заверенное: от близких родственников, от родителей несовершеннолетних (оформляется в любой нотариальной конторе);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копии документов на квартиру (дома) (договор, свидетельство о государственной регистрации прав на недвижимость, технический паспорт на квартиру, домовая книга), при его отсутствии документ можно получить по месту регистрации в государственном учреждении "Центр обслуживания населения города Павлодара" по адресу: город Павлодар, улица Павлова, 48, ежедневно с 9.00 до 20.00 часов без перерыва;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 и копия удостоверение личности (паспорт) заявителей- родителей по отношению к несовершеннолетнему, при его отсутствии документ можно получить по месту регистрации в государственном учреждении "Центр обслуживания населения города Павлодара" по адресу: город Павлодар, улица Павлова, 48, ежедневно с 9.00 до 20.00 часов без перерыва;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 оригинал и копии свидетельства о рождении ребенка (детей, личное присутствие детей от 10 лет и старше (до 18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копии свидетельства о браке при его отсутствии документ можно получить по месту регистрации в государственном учреждении "Центр обслуживания населения города Павлодара" по адресу: город Павлодар, улица Павлова, 48, ежедневно с 9.00 до 20.00 часов без перерыва;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 и копии других документов ( свидетельство о расторжении брака, о смерти, документ, подтверждающий, что в браке не  состоит не состоял (-а) при его отсутствии документ можно получить по месту регистрации в государственном учреждении "Центр обслуживания населения города Павлодара" по адресу: город Павлодар, улица Павлова, 48, ежедневно с 9.00 до 20.00 часов без перерыва;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справка по форме N 4 в случае рождения ребенка вне брака при его отсутствии документ можно получить по месту регистрации в государственном учреждении "Центр обслуживания населения города Павлодара" по адресу: город Павлодар, улица Павлова, 48, ежедневно с 9.00 до 20.00 часов без перерыва;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доверенность (заверенная нотариусом) от супруга (-и), если кто -либо из них отсутствует, получить ее можно в любой нотариальной конторе.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оказания государственной услуги предоставляются в оригиналах и копиях для сверки, после чего оригиналы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 форм заявлений государственной услуги осуществляется в здании Отдела по адресу: город Павлодар, улица Кривенко, 25, кабинет N 410.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Заявления и другие документы, необходимые для получения государственной услуги сдаются специалистам Отдела по адресу: улица Кривенко, 25, кабинет N 410.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сдачи всех необходимых документов потребитель получает талон, подтверждающий предоставление документов, в котором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Доставка результата оказания государственной услуги осуществляется при личном посещении специалистов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посредством электронной почты, сайта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услуги выдается специалистами Отдела по адресу: улица Кривенко, 25, кабинет N 410.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государственной услуги является неполный перечень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приостановления оказания государственной услуги нет.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По отношению к потребителям Отдел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доступность;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недопущение волокиты;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конфендициальность информации.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согласно приложению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Отдела, ежегодно утверждаются специально созданной рабочей группой.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Отдела и оказание содействия в подготовке жалобы разъясняются по адресу: улица Кривенко, 25, кабинет N 315, телефон 32-55-05.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заместителя акима города Павлодара, курирующего Отдел по адресу: улица Кривенко, 25, кабинет N 315 или в вышестоящий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письменном виде, по почте, либо нарочно по адресу: город Павлодар, улица Кривенко, 25, кабинет N 315.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в отделе документационного обеспечения аппарата акима города Павлодара по адресу: улица Кривенко, 25, кабинет N 315 или по телефону 32-55-05.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Начальник ГУ "Отдел образования города Павлодара" осуществляет личный прием граждан еженедельно по средам и пятницам с 16.00 до 19.00 часов по адресу: город Павлодар, улица Кривенко, 25, кабинет N 402, телефон 32 - 21 - 67, адрес электронной почты: рavl - goo@yandex.ru.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ГУ "Отдел образования города Павлодара" осуществляет прием граждан еженедельно по вторникам и четвергам с 16.00 до 19.00 часов, улица Кривенко, 25, кабинет N 421, телефон 32 - 98 - 86.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главного специалиста сектора опеки и попечительства осуществляется по понедельникам с 9.00 до 13.00 часов, по вторникам с 14.00 до 18.00 часов, по средам с 9.00 до 13.00 часов, по четвергам с 14.00 до 18.00 часов, по пятницам с 9.00 до 13.00 часов по адресу: город Павлодар, улица Кривенко, 25, кабинет N 410, телефон 32 - 98 - 86.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нотариальную контору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разрешения обмена или продажи жилой площади,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принадлежащей несовершеннолетним детям" 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3"/>
        <w:gridCol w:w="1873"/>
        <w:gridCol w:w="1873"/>
        <w:gridCol w:w="1873"/>
      </w:tblGrid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 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подачи документов и выполнения установленных требований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информации о порядке предоставления 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  с первого раза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0.2 %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0.5%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78 %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</w:tbl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2008 года N 685/14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детей дошкольного возраста (до 7 лет)</w:t>
      </w:r>
      <w:r>
        <w:br/>
      </w:r>
      <w:r>
        <w:rPr>
          <w:rFonts w:ascii="Times New Roman"/>
          <w:b/>
          <w:i w:val="false"/>
          <w:color w:val="000000"/>
        </w:rPr>
        <w:t>
для направления в детские дошкольные учреждения"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регистрации детей дошкольного возраста (до 7 лет) для направления в детские дошкольные учреждения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4 пункта 4 статьи 6 Закона Республики Казахстан "Об образовании", постановления Правительства Республики Казахстан от 21 декабря 2004 года N 1353 "Об утверждении Типовых правил деятельности дошкольных организаций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"Отдел образования города Павлодара" (далее - Отдел), расположенное по адресу: улица Кривенко, 25, адрес электронной почты: рavl - goo@yandex.ru.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справки - разрешения в банки для оформления ссуды под залог жилья, принадлежащего несовершеннолетнему.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для получения государственной услуги, подачи электронного запроса для получения государственной услуги - до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документов, формирования электронного запроса - до 25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- до 25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Отделе, на сайте рavl - goo@yandex.ru.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ежедневно за исключением субботы, воскресенья и праздничных дней с 9.00 до 18.00 часов с перерывом на обед с 13.00 до 14.00. Прием проводится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кабинете N 410 здании Отдела, где расположены кресла, скамьи, стол, имеются стенды с образцами заявлений. Для безопасности предусмотрены два выхода, для людей с ограниченными возможностями имеется пандус.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 по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свидетельства о рождении детей, при его отсутствии документ можно получить в Отделе ЗАГС Управления юстиции города Павлодара по адресу: город Павлодар, улица Павлова,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место жительства ребенка: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книга регистрации граждан, при ее отсутствии документ можно получить по месту регистрации в государственном учреждении "Центр обслуживания населения города Павлодара" по адресу: город Павлодар, улица Павлова, 48, ежедневно с 9.00 до 20.00 часов без перерыва, при отсутствии книги регистрации граждан справка, выдаваемая кооперативом собственников квартир по месту жительства или адресным бюро по адресу: город Павлодар, улица Торайгырова, 70/1.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оказания государственной услуги предоставляются в оригиналах и копиях для сверки, после чего оригиналы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 форм заявлений государственной услуги осуществляется в здании Отдела по адресу: город Павлодар, улица Кривенко, 25, кабинет N 212.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Заявления и другие документы, необходимые для получения государственной услуги сдаются специалистам Отдела по адресу: улица Кривенко, 25, кабинет N 212.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сдачи всех необходимых документов потребитель получает талон, подтверждающий предоставление документов, в котором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Доставка результата оказания государственной услуги осуществляется при личном посещении специалистов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посредством электронной почты, сайта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услуги выдается специалистами Отдела по адресу: улица Кривенко, 25, кабинет N 212.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государственной услуги является неполный перечень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приостановления оказания государственной услуги нет.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По отношению к потребителям Отдел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доступность;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недопущение волокиты;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конфендициальность информации.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согласно приложению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Отдела, ежегодно утверждаются специально созданной рабочей группой.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Отдела и оказание содействия в подготовке жалобы разъясняются по адресу: улица Кривенко, 25, кабинет N 315, телефон 32-55-05.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заместителя акима города Павлодара, курирующего Отдел по адресу: улица Кривенко, 25, кабинет N 315 или в вышестоящий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письменном виде, по почте, либо нарочно по адресу: город Павлодар, улица Кривенко, 25, кабинет N 315.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в отделе документационного обеспечения аппарата акима города Павлодара по адресу: улица Кривенко, 25, кабинет N 315 или по телефону 32-55-05.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Начальник ГУ "Отдел образования города Павлодара" осуществляет личный прием граждан еженедельно по средам и пятницам с 16.00 до 19.00 часов по адресу: город Павлодар, улица Кривенко, 25, кабинет N 402, телефон 32 - 21 - 67, адрес электронной почты: рavl - goo@yandex.ru.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ГУ "Отдел образования города Павлодара" осуществляет прием граждан еженедельно по вторникам и четвергам с 16.00 до 19.00 часов, улица Кривенко, 25, кабинет N 421, телефон 32 - 98 - 86.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главного специалиста сектора опеки и попечительства осуществляется по понедельникам с 9.00 до 13.00 часов, по вторникам с 14.00 до 18.00 часов, по средам с 9.00 до 13.00 часов, по четвергам с 14.00 до 18.00 часов, по пятницам с 9.00 до 13.00 часов по адресу: город Павлодар, улица Кривенко, 25, кабинет N 410, телефон 32 - 08 - 56.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детей дошкольного возраста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 7 лет) для направления в детские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дошкольные учреждения"       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3"/>
        <w:gridCol w:w="1993"/>
        <w:gridCol w:w="1853"/>
        <w:gridCol w:w="1953"/>
      </w:tblGrid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подачи документов и выполнения установленных требований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информации о порядке предоставления 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  с первого раза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0.2 %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0.3%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0.5%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65 %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67%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</w:tbl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2008 года N 685/14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решения совета опеки и попечительства для</w:t>
      </w:r>
      <w:r>
        <w:br/>
      </w:r>
      <w:r>
        <w:rPr>
          <w:rFonts w:ascii="Times New Roman"/>
          <w:b/>
          <w:i w:val="false"/>
          <w:color w:val="000000"/>
        </w:rPr>
        <w:t>
сделок, затрагивающих интересы несовершеннолетних</w:t>
      </w:r>
      <w:r>
        <w:br/>
      </w:r>
      <w:r>
        <w:rPr>
          <w:rFonts w:ascii="Times New Roman"/>
          <w:b/>
          <w:i w:val="false"/>
          <w:color w:val="000000"/>
        </w:rPr>
        <w:t>
детей, являющихся собственниками жилища"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выдаче справок решения совета опеки и попечительства для сделок, затрагивающих интересы несовершеннолетних детей, являющихся собственниками жилища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статьи 24 Гражданского кодекса Республики Казахстан от 27 декабря 1994 года, пункта 3 статьи 13 Закона Республики Казахстан от 16 апреля 1997 года "О жилищных отношениях", статьи 114 Закона Республики Казахстан "О браке и семье" от 17 декабря 1998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"Отдел образования города Павлодара" (далее - Отдел), расположенное по адресу: улица Кривенко, 25, адрес электронной почты: рavl - goo@yandex.ru.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справки - разрешения в банки для оформления ссуды под залог жилья, принадлежащего несовершеннолетнему.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для получения государственной услуги, подачи электронного запроса для получения государственной услуги - до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документов, формирования электронного запроса - до 25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- до 25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в Отделе, на сайте рavl - goo@yandex.ru.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ежедневно за исключением субботы, воскресенья и праздничных дней с 9.00 до 18.00 часов с перерывом на обед с 13.00 до 14.00. Прием проводится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кабинете N 410 здании Отдела, где расположены кресла, скамьи, стол, имеются стенды с образцами заявлений. Для безопасности предусмотрены два выхода, для людей с ограниченными возможностями имеется пандус.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потребителю необходимо предоставить следующие документы и выполнить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родителей (супругов) несовершеннолетних детей на имя начальника отдела образования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копии удостоверения личности (паспорт) заявителя, при его отсутствии документ можно получить по месту регистрации в государственном учреждении "Центр обслуживания населения города Павлодара" по адресу: город Павлодар, улица Павлова, 48, ежедневно с 9.00 до 20.00 часов без перерыва;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свидетельства о рождении ребенка (детей), при его отсутствии документ можно получить в Отделе ЗАГС Управления юстиции города Павлодара по адресу: город Павлодар, улица Павлова,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 и копии документов на квартиру (договор, свидетельство о государственной регистрации прав на недвижимость, технический паспорт на квартиру, домовая книга), при его отсутствии документ можно получить по месту регистрации в государственном учреждении "Центр обслуживания населения города Павлодара" по адресу: город Павлодар, улица Павлова, 48, ежедневно с 9.00 до 20.00 часов без перерыва;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 и копия свидетельства о браке заявителя, при его отсутствии документ можно получить в Отделе ЗАГС Управления юстиции города Павлодара по адресу: город Павлодар, улица Павлова,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других документов (свидетельство о расторжении брака, о смерти, документ, подтверждающий, что в браке не состоял (-а) при их отсутствии документ можно получить в Отделе ЗАГС Управления юстиции города Павлодара по адресу: город Павлодар, улица Павлова,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письмо из банка о выдаче справке на разрешение залога жилья, принадлежащего несовершеннолетнему (в случае предоставления ссуды под залог жилья, принадлежащего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заявление на гарантийное жилье от заявителя, нотариально заверенное, получить его можно в любой нотариальной конторе.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оказания государственной услуги предоставляются в оригиналах и копиях для сверки, после чего оригиналы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 форм заявлений государственной услуги осуществляется в здании Отдела по адресу: город Павлодар, улица Кривенко, 25, кабинет N 410.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Заявления и другие документы, необходимые для получения государственной услуги сдаются специалистам Отдела по адресу: улица Кривенко, 25, кабинет N 410.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сдачи всех необходимых документов потребитель получает талон, подтверждающий предоставление документов, в котором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Доставка результата оказания государственной услуги осуществляется при личном посещении специалистов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посредством электронной почты, сайта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услуги выдается специалистами Отдела по адресу: улица Кривенко, 25, кабинет N 410.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государственной услуги является неполный перечень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приостановления оказания государственной услуги нет.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По отношению к потребителям Отдел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доступность;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недопущение волокиты;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конфендициальность информации.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согласно приложению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Отдела, ежегодно утверждаются специально созданной рабочей группой.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Отдела и оказание содействия в подготовке жалобы разъясняются по адресу: улица Кривенко, 25, кабинет N 315, телефон 32-55-05.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заместителя акима города Павлодара, курирующего Отдел по адресу: улица Кривенко, 25, кабинет N 315 или в вышестоящий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письменном виде, по почте, либо нарочно по адресу: город Павлодар, улица Кривенко, 25, кабинет N 315.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 и предусматривающим срок и место получения ответа, является талон. О ходе рассмотрения жалобы можно узнать в отделе документационного обеспечения аппарата акима города Павлодара по адресу: улица Кривенко, 25, кабинет N 315 или по телефону 32-55-05.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Начальник ГУ "Отдел образования города Павлодара" осуществляет личный прием граждан еженедельно по средам и пятницам с 16.00 до 19.00 часов по адресу: город Павлодар, улица Кривенко, 25, кабинет N 402, телефон 32 - 21 - 67, адрес электронной почты: рavl - goo@yandex.ru.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ГУ "Отдел образования города Павлодара" осуществляет прием граждан еженедельно по вторникам и четвергам с 16.00 до 19.00 часов, улица Кривенко, 25, кабинет N 421, телефон 32 - 98 - 86.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главного специалиста сектора опеки и попечительства осуществляется по понедельникам с 9.00 до 13.00 часов, по вторникам с 14.00 до 18.00 часов, по средам с 9.00 до 13.00 часов, по четвергам с 14.00 до 18.00 часов, по пятницам с 9.00 до 13.00 часов по адресу: город Павлодар, улица Кривенко, 25, кабинет N 410, телефон 32 - 11 - 19.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решения совета опеки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сделок, затрагивающих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интересы несовершеннолетних детей,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являющихся собственниками"     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3"/>
        <w:gridCol w:w="1953"/>
        <w:gridCol w:w="1913"/>
        <w:gridCol w:w="1913"/>
      </w:tblGrid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подачи документов и выполнения установленных требований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99%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98%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информации о порядке предоставления 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  с первого раза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65%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0.2 %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0.3%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0.5%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78%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78 %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