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f01f" w14:textId="551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
государственным  учреждением "Аппарат акима Кенжекольского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Кенжекольского сельского округа города Павлодара Павлодарской области от 1 июля 2008 года N 282. Зарегистрировано управлением юстиции города Павлодара Павлодарской области 18 июля 2008 года за N 120. Утратило силу решением акима Кенжекольского сельского округа Павлодарской области от 10 июня 2009 года N 17-1-03/32</w:t>
      </w:r>
    </w:p>
    <w:p>
      <w:pPr>
        <w:spacing w:after="0"/>
        <w:ind w:left="0"/>
        <w:jc w:val="both"/>
      </w:pPr>
      <w:bookmarkStart w:name="z7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Кенжекольского сельского округа Павлодарской области от 10 июня 2009 года N 17-1-03/32.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"Об административных процедурах", статьей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января 2007 года "О порядке рассмотрения обращений физических и юридических лиц", с Постановлениями  Правительства Республики Казахстан от 30 июня 2007 года "Об утверждении типового стандарта оказания государственных услуг"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>,  "Об утверждении реестра государственных услуг, оказываемых физическим и юридическим лицам"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качественного предоставления государственных услуг, аким Кенжекольского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стандарты государственных услуг, оказываемых  государственным учреждением "Аппарат акима Кенжекольского сельского округа" согласно приложениям N 1, N 2, N 3, N 4, N 5, N 6, N 7, N 8,  N 9, N 10, N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вводится в действие по истечению 10 (десяти)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Актайлакову Несибельды Калкеновну, помощника акима сельского округа.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разрешений в банки для оформления ссуды под залог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жилья,принадлежащего несовершеннолетнему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разрешений в банки для оформления ссуды под залог жилья, принадлежащего несовершеннолетнему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 от 17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 3, кабинет N 5, телефон 352472.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выдача справки в банки для оформления ссуды под залог жилья, принадлежащего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в течение одного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получение документов,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села Кенжеколь, площадь Конституции,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данной государственной услуги потребителю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установленной форме от обеих родителей (супругов) несовершеннолетних детей, в аппарате акима Кенжекольского сельского округа, кабинет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удостоверения личности заявителя,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ребенка (детей), при его отсутствии документ можно получить в Отделе ЗАГС Управления юстиции города Павлодара по адресу: город Павлодар, улица Павлова, 48, кабинет N 207, при оформлении необходимо присутствие детей 10 лет и старше ( до 18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книга), при их отсутствии данные документы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и копия свидетельства о браке, при его отсутствии документ можно получить в Отделе ЗАГС Управления юстиции города Павлодара по адресу: город Павлодар, улица Павлова, 48, кабинет N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и копии документов (свидетельство о расторжении брака, о смерти, документ, подтверждающий, что в браке не состоял (а), при его отсутствии документы можно получить в Отделе ЗАГС Управления юстиции города Павлодара по адресу: город Павлодар, улица Павлова, 48, кабинет N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доверенность, заверенная нотариусом, от супруга (-и), если кто-либо из них отсутствует в любой нотариальной конторе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на гарантийное жилье от заявителя, нотариально заверенное в любой нотариальной конторе города Павлодара.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формы заявлений для оказания государственной услуги здание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заявитель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сотрудниками аппарата акима в соответствии с установленным графиком работы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хранение выданных справок и рассмотренных документов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 акима сельского округа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и интересов несовершеннолетнего в результате продажи или обмена жилой площади, принадлежащей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по телефону 325505.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24.Аким Кенжекольского сельского округа: приемные дни – четверг с 15.00 до 18.00 часов, село Кенжеколь, площадь Конституции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воскресенья, с 9.00 -13.00 часов по телефонам 352475, 352472.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ссуды под залог жилья, принадлежащего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несовершеннолетнему".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по опеке и попечительству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по опеке и попечительству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декабря 1998 года "О браке и семье",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августа 2002 года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 3, кабинет N 5, телефон 352472.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выдача справки по опеке и попечительству.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течение пятнадцати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документов осуществляется в течение десяти рабочих дней, справка оформляется в течение пяти рабочих дней, после чего выдается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до 30 минут;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- до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здании Аппарате акима по адресу: село Кенжеколь, площадь Конституции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воскресения и праздничных дней с 9.00 до 18.00 часов, с перерывом на обед с 13.00 –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справки по опеке и попечительству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подтверждающая опекунство (попечительство), решение суда об установлении опекунства, двухсторонний патронатный договор можно получить в аппарате акима Кенжекольского сельского округа, улица площадь Конституции 3, кабинет, кабинет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удостоверения личности заявителя, при отсутствии данного документа можно получить в государственном учреждении 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удостоверяющие личность ребенка - оригинал и копия свидетельства о рождении, при их отсутствии данные документы можно получить в Отделе ЗАГС Управления юстиции города Павлодара по адресу: город Павлодар, улица Павлова, 48, кабинет N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жительства  выдаваемая по месту регистрации в государственном учреждении "Аппарат акима Кенжекольского сельского округа", по адресу: село Кенжеколь, площадь Конституции,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сотрудниками аппарата акима в соответствии с установленным графиком работы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хранение выданных справок и рассмотренных документов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Аппаратом акима сельского округа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беспечение защиты и конфиденциальности информации о содержании документа потребителя.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покоторым оценивается работа Аппарата акима, ежегодно утверждаются специально созданной рабочей группой.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сельского округа: приемные дни – четверг с 15.00 до 18.00 часов, село Кенжеколь, площадь Конституции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воскресенья, с 9.00- 13.00 часов по телефону 352475, 352472.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по опеке и попечительству".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Оформление документов на социальное обеспечение сирот,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детей, оставшихся без попечения родителей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услуги по оформлению документов на социальное обеспечение сирот, детей, оставшихся без попечения родителей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 пункта 1 статьи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декабря 1998 года "О браке и семье", статьи 12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августа 2002 года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справка – подтверждения о принятии решения о назначении либо об отказе в назначении пенсии или пособия уполномоченным государственным органом по назначению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для получения государственной услуги - до 15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Аппарата акима по адресу: село Кенжеколь, площадь Конституции,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документа подтверждающего опекунство (попечительство)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опекуном (попечителем), или патронатным воспитателем, по образцу, заверяется в любой нотариальной конторе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супруга (и), нотариально заверенное, если лицо, желающее быть опекуном (попечителем) патронатным 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 копия удостоверения личности заявителя и супруга (и), если лицо, желающее стать опекуном (попечителем), патронатным воспитателем, состоит в браке, при отсутствии данного документа можно получить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медицинское заключение о состоянии здоровья лица, желающего стать опекуном (попечителем) и его супруга, выдаваемое тубдиспансером, кожвендиспансером, наркодиспансером, психдиспансером, терапевтом медицинского учреждения по месту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справка, если заявитель не состоит в браке данный документ можно получить в Отделе ЗАГС Управления юстиции города Павлодара по адресу: город Павлодар, улица Павлова, 48, кабинет N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автобиография заявителя,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характеристика заявителя, выданная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с заработной платы можно получить в бухгалтерии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с места жительства, выдается аппаратом акима кабинет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домовой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заключении брака (копия) в Отделе ЗАГС Управления юстиции города Павлодара по адресу: город Павлодар, улица Павлова, 48, кабинет N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справка об отсутствии судимости заявителя и его супруга (и) данный документ можно получить в Центре правовой статистики по адресу: город Павлодар, улица Мира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также, согласно законодательству, на каждого ребенка, передаваемого под опеку (попечительство), патронатным воспитателем, администрация детского учреждения или Аппарат акима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условий жизни лица, претендующего на воспитание ребенка над которым устанавливается опека (попечительство), патронат;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ребенка, заверенное директором школы по месту учебы (если ребенок старше 10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рождении ребенка, выдаваемое детским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о состоянии здоровья ребенка и выписка из истории развития ребенка, выдаваемая детским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родителях, (копия свидетельства о смерти, приговор или решения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образовании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пенсионная книжка на детей, получающих пенсию, копию решения суда о взыскании алиментов.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формы заявлений для оказании государственной услуги здание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государственной услуги осуществляется при личном посещении специалистов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специалистами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сомнений в достоверности представленных документов уполномоченный государственный орган по назначению пенсий и пособий направляет запросы в соответствующие организации с уведомлением об этом потребителя.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защиты и конфиденциальности информации о содержании документа потребителя.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покоторым оценивается работа Аппарата акима, ежегодно утверждаются специально созданной рабочей группой.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воскресенья, с 9.00- 13.00 часов по телефону 352475, 352472.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сирот, детей,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родителей"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 заявки от семьи, желающей взять детей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патронатное воспитание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приему заявки от семьи, желающей взять детей на патронатное воспитание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декабря 1998 года "О браке и семье", пункта 4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августа 2002 года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экземпляра двухстороннего патронатного договора между государственным учреждением аппаратом акима Кенжекольского сельского округа и патронатным воспитателем.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течение пятнадцати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документов осуществляется в течение десяти рабочих дней, заключение двухстороннего патронатного договора оформляется в течение пяти рабочих дней, после чего выдается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суббота,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12.Для заключения и получения двухстороннего патронатного договора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физического лица на имя акима сельского округа о своем желании быть патронатным воспитателем,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супруга(-и), нотариально заверенное, если лицо, желающее быть патронатным 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 копия удостоверения личности заявителя и супруга(-и), если лицо, желающее быть патронатным воспитателем, состоит в браке; при отсутствие данного документа  можно получить в государственном учреждении "Центр обслуживание население города Павлодара" по адресу: город Павлодар, улица Павлова 48, ежедневно с 09.00-20.00 часов кроме воскресения;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медицинское заключение о состоянии здоровья лица, желающего стать патронатным воспитателем выдаваемое тубдиспансером, кожвендиспансером, наркодиспансером, психдиспансером, терапевтом медицинского учреждения по месту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медицинское заключение о состоянии здоровья супруга, если лицо, желающее быть патронатным 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справка, если заявитель не состоит в браке, данный документ можно получить в государственном учреждении "Центр обслуживание население города Павлодара" по адресу: город Павлодар, улица Павлова 48, ежедневно с 09.00-20.00 часов кроме воскресения;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автобиография заявителя,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характеристика заявителя, выданная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 заработной плате можно получить по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с места жительства, которая выдается аппаратом акима Кенжекольского сельского округа, кабинет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копия домовой книги;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свидетельство о заключении брака (копия), при отсутствие данного документа  можно получить в государственном учреждении "Центр обслуживание население города Павлодара" по адресу: город Павлодар, улица Павлова 48, ежедневно с 09.00-20.00 часов кроме воскресения;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справка об отсутствии судимости заявителя и его супруга(-и) из Центра правовой статистики по адресу: Мира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также, согласно законодательству, на каждого ребенка, передаваемого патронатным воспитателям, администрация детского учреждения или Аппарат акима Кенжекольского сельского округа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условий жизни лица, претендующего на воспитание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ребенка, заверенное администрацией школы (если ребенок старше 10 лет),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ребенка, передаваемого под патронат, выдаваемое детским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о состоянии здоровья ребенка и выписка из истории развития ребенка, передаваемого под патронат, выдаваемая детским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родителях (копия свидетельства о смерти, приговор или решение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образовании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пенсионная книжка на детей, получающих пенсию, копию решения суда о взыскании алиментов;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братьях и сестрах и их местонахождении.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формы заявлений для оказания государственной услуги здание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двухстороннего патронатного договора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двухстороннего патронатного договора между аппаратом акима Кенжекольского сельского округа и патронатным воспитателем.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Двухсторонний патронатный договор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бессрочное хранение выданных двухсторонних патронатных договоров и рассмотренных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денежных средств для выплаты труда патронатных воспитателей и содержания детей, находящихся на попечении воспитателей;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Положением о патронате,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1346, где указано, что патронатными воспитателями могут быть только совершеннолетние лица обоего пола,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признанных судом недееспособными или ограниченно 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лиц, лишенных по суду родительских прав или ограниченных судом в родительских правах;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отстраненных от обязанностей опекуна (попечителя) за ненадлежащее исполнение возложенных на него законом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бывших усыновителей, если усыновление отменено судом по их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которые по состоянию здоровья не могут осуществлять обязанности по воспитанию ребенка. Список болезней приведен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июня 1999 года N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информации.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 00 до 18. 00 часов, село Кенжеколь, площадь Конституции,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специалистам ежедневно, кроме субботы и воскресенья, с 9.00- 13.00 часов по телефонам 352475, 352472.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 желающих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взять детей на патронатное воспитание"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в пенсионные фонды, территориальные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подразделения Комитета дорожной полиции МВД для 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наследства несовершеннолетним детям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браке и семье" от 17 декабря 1998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справки-разрешения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для получения государственной услуги, - в течение одного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суббота, воскресенья и праздничных дней: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родителей несовершеннолетних детей на оформления наследства;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удостоверения личности заявителя,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ребенка (детей), при его отсутствии документ можно получить в Отделе ЗАГС Управления юстиции города Павлодара по адресу: город Павлодар, улица Павлова, 48, кабинет N 207, при оформлении необходимо присутствие детей 10 лет и старше (до 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и копия свидетельство о заключении брака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праве на наследство, при его отсутствии документ можно оформить в любой нотариальной конторе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оригиналы и копии других документов (свидетельство о расторжении брака, о смерти, документ, подтверждающий, что в браке не состоял (-а);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и копия документа на машину (техпаспорт) в случае, если справка нужна в территориальное подразделения комитета дорожной полиции Министерства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формы заявлений для оказания государственной услуги здание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сотрудником аппарата акима сельского округа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хранение выданных справок и рассмотренных документов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конфиденциальность информации. 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площадь Конституции, 3, кабинет N 1, телефон 35 28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воскресенья, с 9.00.- 13.00 часов по телефонам 3524 75, 352472.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МВД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Постановка на региональный учет детей – сирот и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без попечения родителей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региональный учет детей – сирот и детей, оставшихся без попечения родителей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декабря 1998 года "О браке и семье",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августа 2002 года "О правах ребенка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справка о постановке на региональный учет детей – 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течение пяти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документов осуществляется в течение трех рабочих дней, постановка на региональный учет оформляется в течение двух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 предоставить следующие документы и выполнить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ответственных лиц о постановке на региональный учет ребенка, оставшихся без попечения родителей оформляется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смерти родителей (в случае ребенка, который остался без попечения родителей вследствие их смерти);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болезни родителей (в случае ребенка, который остался без попечения родителей вследствие их плохого состояния здоровья) с медицинского учреждения по месту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суда о лишении родительских прав родителей ребенка (в случае ребенка, который остался без попечения родителей вследствие лишения их родительских прав);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суда об ограничении родительских прав родителей ребенка (в случае ребенка, который остался без попечения родителей вследствие ограничения их родительских прав);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суда о признании родителей недееспособными (в случае ребенка, который остался без попечения родителей вследствие недееспособности их родительских прав);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 - отказ от обоих родителей, от воспитания и содержания ребенка, в случае отсутствия заявление от одного из родителей, справка - подтверждение об его отсутствии (справка о смерти, справка по форме N 4 в случае рождения ребенка вне брака, решение суда о лишении или ограничении родительских прав, о признании недееспособным);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анкета на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акт о брошенном (подброшенном) ребенке (в случае брошенного ребенка, найденного органами внутренних дел, или оставленного в медицинских учреждениях).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предоставляются специалисту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Постановка на региональный учет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Постановки на региональный учет детей-сирот и детей, оставшихся без попечения родителей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Постановки на региональный учет осуществляется при личном посещении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бессрочное хранение рассмотренных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неполный перечень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конфедициальность информации. </w:t>
      </w:r>
    </w:p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Конституции,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воскресенья, с 9.00 – 13.00 часов по телефонам: 352472, 352475.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региональный учет детей – сирот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детей, оставшихся без попечения родителей"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в нотариальную контору для разрешения обмена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продажи жилой площади, принадлежащей несовершеннолетним детям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справки в нотариальную контору для разрешения обмена или продажи жилой площади, принадлежащей несовершеннолетним детям.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документов в течение двух рабочих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документов осуществляется в течение одного рабочего дня, справка в нотариальную контору оформляется в течение одного рабочего дня, после чего выдается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справки в нотариальную контору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от обоих родителей (супругов) несовершеннолетних детей, который можно получить по адресу: село Кежеколь, ул. площадь Конституции 3, в кабинете N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гарантийное жилье: от близких родственников, от родителей несовершеннолетних, нотариально заверенное в любой нотариальной конторе города Павлодара;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 копия документов на квартиру (договор, свидетельство о государственной регистрации прав на недвижимость, технический паспорт на квартиру, домовая книжка), при отсутствии можно получить в государственном учреждении "Центр обслуживания населения" по адресу: город Павлодар, ул. Павлова 48, ежедневно с 09-00- 20-00 часов, выходной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и копия удостоверений личности заявителей – родителей по отношению к несовершеннолетнему, при отсутствие удостоверения личности можно получить в государственном учреждении "Центр обслуживания населения" по адресу: город Павлодар, ул. Павлова 48, ежедневно с 09-00- 20-00 часов, кроме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и копия свидетельства о рождении ребенка (детей), при его отсутствии документ можно получить в Отделе ЗАГС Управления юстиции города Павлодара по адресу: город Павлодар, улица Павлова, 48, кабинет N 207, при оформлении необходимо присутствие детей 10 лет и старше (до 18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(копия) свидетельства о браке, при его отсутствии документ можно получить в государственном учреждении "Центр обслуживания населения" по адресу: город Павлодар, ул. Павлова 48, ежедневно с 09-00- 20-00 часов, выходной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(копия) других документов (свидетельство о расторжении брака, о смерти, документ, подтверждающий, что в браке не состоял (-а), при его отсутствии документ можно получить в государственном учреждении "Центр обслуживания населения" по адресу: город Павлодар, ул. Павлова 48, ежедневно с 09-00- 20-00 часов, выходной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справка по форме N 4 в случае рождения ребенка вне брака при его отсутствии документ можно получить в Отделе ЗАГС Управления юстиции города Павлодара по адресу: город Павлодар, улица Павлова, 48, кабинет N 207,;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доверенность (заверенная нотариусом) от супруга (-и), если кто-либо из них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сотрудником Аппарата акима сельского округа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при личном посещении в Аппарате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хранение выданных справок и рассмотренных документов в течение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и интересов несовершеннолетнего в результате продажи или обмена жилой площади, принадлежащей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информации. </w:t>
      </w:r>
    </w:p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Конституции,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 с 9.00 – 13.00. часов по телефонам 352475, 352472.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 площади,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Регистрация детей дошкольного возраста (до 7 лет)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направления в детские дошкольные учреждения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 пункта 4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1353 "Об утверждении Типовых правил деятельности дошкольных организаций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уведомления о регистрации детей дошкольного возраста (до 7 лет) для направления в детские дошкольные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родителям детей дошкольного возраста или лицам, их заменяющим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для получения государственной услуги в течение одного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данной государственной услуги потребителю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можно получить в здании Аппарата акима Кенжекольского округа, кабинет N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о рождении детей, при его отсутствии документ можно получить в Отделе ЗАГС Управления юстиции города Павлодара по адресу: город Павлодар, улица Павлова,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место жительства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граждан, при ее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книги регистрации граждан справка, выдаваемая кооперативом собственников квартир по месту жительства или адресным бюро по адресу: город Павлодар, улица Торайгырова, 70/1.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формы заявлений для оказания государственной услуги здание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уведомления о регистрации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уведомления о регистрации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регистрации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хранение выданных уведомлений и рассмотренных документов в течение месяца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информации. </w:t>
      </w:r>
    </w:p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Конституции,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 с 9.00 – 13.00 часов по телефонам 352475, 352472.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 (до 7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учреждения"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</w:tbl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решения совета опеки и попечительства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сделок, затрагивающих интересы несовершеннолетних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являющихся собственниками жилища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жилища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1994 года, пункта 3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 статьи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 от 17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справки решения совета опеки и попечительства для сделок, затрагивающих интересы несовершеннолетних детей, являющихся собственниками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документов осуществляется в течение десяти рабочих дней, справка решения совета опеки и попечительства оформляется в течение пяти рабочих дней, после чего выдается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в Аппарате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5 здании Аппарата акима, где расположены кресла, скамьи, стол, имеются стенды с образцами заявлений. </w:t>
      </w:r>
    </w:p>
    <w:bookmarkStart w:name="z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справки решения совета опеки и попечительства представляется: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от заявителя – опекуна, попечителя, патронатного воспитателя несовершеннолетнего, который можно получить в Аппарате акима, кабинет N5;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(копия) удостоверения личности заявителя при отсутствии удостоверения личности можно получить в государственном учреждении "Центр обслуживания населения города Павлодара", по адресу: Павлова 48, ежедневно с 9-00-20-00 часов, выходной день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ребенка при его отсутствии данный документ можно получить в государственном учреждении "Центр обслуживания населения города Павлодара", по адресу: Павлова 48, ежедневно с 9-00-20-00 часов, выходной день (воскресенья), детей; личное присутствие детей 10 лет и старше (18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книга), при его отсутствии данный документ можно получить в государственном учреждении "Центр обслуживания населения города Павлодара", по адресу: Павлова 48, ежедневно с 9-00-20-00 часов, выходной день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(копия) свидетельства о браке заявителя, при его отсутствии данный документ можно получить в государственном учреждении "Центр обслуживания населения города Павлодара", по адресу: Павлова 48, ежедневно с 9-00-20-00 часов, выходной день (воскресенья);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оригиналы и копии других документов (свидетельство о расторжении брака, о смерти, документ, подтверждающий, что в браке не состоял (-а), данный документ можно получить в Отделе ЗАГС Управления юстиции города Павлодара по адресу: город Павлодар, улица Павлова, 48, кабинеты N 206, 207;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письмо из банка о выдаче справки на разрешение залога жилья, принадлежащего несовершеннолетнему (в случае представления ссуды под залог жилья, принадлежащего несовершеннолетнему);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 на гарантийное жилье от заявителя, нотариально заверенное в любой нотариальной конторе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при личном посещении.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заявитель не обратился за получением документов в срок, Аппарат акима осуществляет бессрочное хранение выданных справок и рассмотренных документов в Аппарата акима по адресу: село Кенжеколь, площадь Конституции, 3, кабинет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Аппаратом акима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стандарта, а так 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и интересов несовершеннолетнего в результате продажи или обмена жилой площади, принадлежащей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отказа Аппарат акима информирует потребителя в течение одного рабочего дня после их получения и выдает письменные обоснования причин отказа. </w:t>
      </w:r>
    </w:p>
    <w:bookmarkStart w:name="z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информации. </w:t>
      </w:r>
    </w:p>
    <w:bookmarkStart w:name="z6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Конституции,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предоставляется специалистам Аппарата акима по телефону 352475, 352472.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опеки и попечительства для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затрагивающих интересы несовершеннолетних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2008 года N 282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Сведения о поголовье скота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сведения о поголовье скота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N 66- III "О государственном регулировании развития агропромышленного комплекса и сельских территорий", Постановление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 3, кабинет N 2, телефон 352475.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сведения о поголовье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течении 30 минут: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2 здании Аппарата акима, где расположены кресла, скамьи, стол, имеются стенды с образцами заявлений. </w:t>
      </w:r>
    </w:p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сведения о наличии подсобного хозяйства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произвольной форме на имя акима села Кенжекольского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удостоверения личности потребителя, книга регистрации (оригинал), при их отсутствии данные документы можно получить по месту регистрации в государственном учреждении "Центр обслуживания населения" по адресу: город Павлодар, улица Павлова, 48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ветеринарная справка по форме N 3 от государственного ветеринарного инспектора Павлодарской городской территориальной инспекции в Агропромышленном комплексе Министерство сельского хозяйство Республики Казахстан, которая выдается по адресу: село Кенжеколь, площадь Конституции, 3, кабинет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ветеринарный паспорт животного, при его отсутствии данный документ можно получить по адресу: село Кенжеколь, площадь Конституции, 3, кабинет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сведения о поголовье скота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сведения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поголовье скота выдается при личном посещении по адресу: село Кенжеколь, площадь Конституции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неполный перечень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информации. </w:t>
      </w:r>
    </w:p>
    <w:bookmarkStart w:name="z6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6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 с 9.00 – 13.00 часов по телефонам 352475, 352472. 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"Сведения о поголовье скота"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Кенжекольского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"1" июля 2008 года N 282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о наличии подсобного хозяйства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о наличии подсобного хозяйства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N 66- III "О государственном регулировании развития агропромышленного комплекса и сельских территорий", Постановление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"Аппарат акима Кенжекольского сельского округа" (далее – Аппарат акима), расположенное по адресу: село Кенжеколь, площадь Конституции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оказания государственной услуги является справка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гражданам, имеющим в личном подсобном хозяйстве сельскохозяйственных животных (далее –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30 минут: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субботы, воскресенья и праздничных дней с 9.00 до 18.00 часов,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предоставляется в кабинете N 2 здании Аппарата акима, где расположены кресла, скамьи, стол, имеются стенды с образцами заявлений. </w:t>
      </w:r>
    </w:p>
    <w:bookmarkStart w:name="z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справки о наличии подсобного хозяйства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произвольной формы на имя акима Кенжекольского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удостоверения личности потребителя, книга регистрации (оригинал), при их отсутствии данные документы можно получить по месту регистрации в государственном учреждении "Центр обслуживания населения" по адресу: город Павлодар, улица Павлова, 48 ежедневно с 9.00 до 20.00 часов без перерыва;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ветеринарная справка по форме N 3 от государственного ветеринарного инспектора Павлодарской городской территориальной инспекции в Агропромышленном комплексе Министерство сельского хозяйство Республики Казахстан, которая выдается по адресу: село Кенжеколь, площадь Конституции, 3, кабинет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ветеринарный паспорт животного, при его отсутствии данный документ можно получить по адресу: село Кенжеколь, площадь Конституции, 3, кабинет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выдачи бланков форм заявлений государственной услуги осуществляется в здании Аппарата акима по адресу: село Кенжеколь, площадь Конституции, 3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сдаются специалистам Аппарата акима по адресу: село Кенжеколь, площадь Конституции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 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 наличии подсобного хозяйства осуществляется сотрудником Аппарата акима ежедневно на основании принятых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наличии подсобного хозяйства выдается при личном посещении по адресу: село Кенжеколь, площадь Конституции 3,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неполный перечень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bookmarkStart w:name="z7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По отношению к потребителям Аппарат акима руководствуется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и корректность;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недопущение волокиты;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и конфендициальность информации </w:t>
      </w:r>
    </w:p>
    <w:bookmarkStart w:name="z7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 . Результаты работы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Аппарата акима, ежегодно утверждаются специально созданной рабочей группой. </w:t>
      </w:r>
    </w:p>
    <w:bookmarkStart w:name="z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Аппарата акима и оказание содействия в подготовке жалобы разъясняются по адресу: город Павлодар, улица Кривенко, 25, кабинет 315, телефон: 325505.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акима города Павлодара по адресу: город Павлодар, улица Кривенко, 25, кабинет 315, телефон: 325505.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у специалистов аппарата акима города по телефону 325505. </w:t>
      </w:r>
    </w:p>
    <w:bookmarkStart w:name="z7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Аким Кенжекольского сельского округа: приемные дни – четверг с 15.00 до 18.00 часов, село Кенжеколь, площадь Конституции 3, кабинет N 1, телефон 352824.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ежедневно, кроме субботы и воскресенья с 9.00 – 13.00 часов по телефонам 352475, 352472. 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подсобного хозяйства"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253"/>
        <w:gridCol w:w="2253"/>
        <w:gridCol w:w="2373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подачи документов и выполнения установленных требований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информации о порядке 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