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6998" w14:textId="4c66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по государственному учреждению "Аппарат акима села Мойылды"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Мойылды города Павлодара Павлодарской области от 25 апреля 2008 года N 5. Зарегистрировано управлением юстиции города Павлодара Павлодарской области 23 мая 2008 года за N 114. Утратило силу - решением акима села Мойылды города Павлодара Павлодарской области от 17 сентября 2008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акима села Мойылды города Павлодара Павлодарской области от 17 сентября 2008 года N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 "Об утверждении реестра государственных услуг, оказываемых физическим и юридическим лицам"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 июня 2007 года N 558 "Об утверждении Типового стандарта оказания государственной услуги"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оказания государственных услуг по государственному учреждению "Аппарат акима села Мойылды". (Приложения 1, 2, 3, 4, 5, 6, 7, 8, 9, 10,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(десяти)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акима села Мойылды Маденову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разрешений в банки для 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принадлежащего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Данный стандарт определяет порядок оказания государственной услуги по выдаче разрешений в банки для оформления ссуды под залог жилья, принадлежащего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24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пункта 3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статьи 114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от 17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акима села Мойылды" (далее - Аппарат акима), расположенное по адресу: село Мойылды, улица Центральная, 5, телефон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  разрешения в банки для оформления ссуды под залог жилья, принадлежащего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понедельник, вторник, пятница с 9.00 до 18.00 часов, перерыв с 13.00 до 14.00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расположены стулья, стол, имеются стенды с образцами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недвижимость (договор купли-продажи и т.д., домовая книга), оригинал и ксерокопии;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3)свидетельства о рождении детей (оригинал и ксерокопии);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- согласие в произвольной форме на гарантийное жилье близких родственников (иметь удостоверение или паспорт родственника, документы на гарантируемое жилье и их ксерокопии).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заработной плате потребителя за последние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или оказание услуги приостановлено в случае непредставления заявителем документов, указанных в подпункте 12 пункта 2 настоящего стандарта.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качества, доступности и вежливости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аппарата,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 и оказание содействия в подготовке жалобы разъясняются по адресу: село Мойылды, улица Центральная, 5, кабинет N 2, телефон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приемный день - четверг с 16.00 до 18.00 часов, село  Мойылды, улица Центральная, 5, кабинет N 1, телефон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предоставляется специалистом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ссуды под залог жилья, принадлежащего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7"/>
        <w:gridCol w:w="2557"/>
        <w:gridCol w:w="2966"/>
        <w:gridCol w:w="2500"/>
      </w:tblGrid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 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справок по опеке 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по опеке и попечительству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 100, 101, 102 Закона Республики Казахстан от 17 декабря 1998 года "О браке и семье", статьи 27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  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 с 11.00 до 13.00 часов, пятница с 14.00 до 17.00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расположены стулья, стол, имеются стенды с образцами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заверенное заявление о желании стать опекуном (попечителем), по образцу;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супруга, если лицо, желающее стать опекуном/ попечителем,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опекуна/попечителя и его супруга (психиатр, нарколог, дермато-венеролог, туб.диспансер,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 на имеющееся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 отсутствия попечения над ребенком, сведения о родителях;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об обучении ребенка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согласие ребенка старше 10 лет, заверенное директором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характеристику на ребенка со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из бюро технического обслуживания на имеющееся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предоставляется специалистом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2514"/>
        <w:gridCol w:w="2943"/>
        <w:gridCol w:w="2517"/>
      </w:tblGrid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Оформление документов на 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социальное обеспечение сирот,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 пункта 1 статьи 110 Закона Республики Казахстан от 17 декабря 1998 года "О браке и семье", статьи 12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 с 11.00 до 13.00 часов, пятница с 14.00 до 17.00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Аппарата акима, где расположены стулья, стол, имеются стенды с образцами заявлений.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заверенное заявление о желании стать опекуном (попечителем), по образцу;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супруга, если лицо, желающее стать опекуном /попечителем,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опекуна/попечителя и его супруга (психиатр, нарколог, дермато-венеролог, тубдиспансер,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 на имеющееся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 отсутствия попечения над ребенком, сведения о родителях;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об обучении ребенка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согласие ребенка старше 10 лет, заверенное директором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характеристику на ребенка со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из бюро технического обслуживания на имеющееся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предоставляется специалистом Аппарата акима 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9"/>
        <w:gridCol w:w="2534"/>
        <w:gridCol w:w="2923"/>
        <w:gridCol w:w="2594"/>
      </w:tblGrid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 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ожидавших получения услуги в очереди не более 40 минут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2.2 % (доля) случаев правильно оформленных документов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. % (доля) услуг, информация о которых доступна через Интернет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 (доля) обоснованных жалоб, рассмотренных и удовлетворенных в установленный срок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4.4 % (доля) потребителей, удовлетворенных сроками обжалования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Прием заявки от семьи, желающей взять детей на патронатное воспитание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приему заявки от семьи, желающей взять детей на патронатное воспитание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 119, 120, 121, 122, 123 Закона Республики Казахстан от 17 декабря 1998 года "О браке и семье", пункта 4 статьи 27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акима села Мойылды" (далее - Аппарат акима), расположенное по адресу: село Мойылды, улица Центральная, 5, телефон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устное уведомление о приеме документов от семьи, желающей взять детей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от 15 дней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понедельник, вторник, пятница с 9.00 до 18.00 часов, перерыв с 13.00 до 14.00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расположены стулья, стол, имеются стенды с образцами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заверенное заявление о желании стать опекуном / попечителем (по образцу);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супруга, если лицо, желающее стать опекуном / попечителем,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опекуна / попечителя и его супруга (психиатор, нарколог, дермато - венеролог, противотуберкулезный диспансер, терапевт);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документов на имеющееся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 документы, подтверждающие факт отсутствия попечения над ребенком, сведения о родителях;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об обучении ребенка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согласие от ребенка старше 10 лет, заверенное директором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характеристику на ребенка из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из бюро технического обслуживания на имеющееся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оказание услуги приостановлено в случае непредставления заявителем документов, указанных в подпункте 12 пункта 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заявки от семьи, желающих взять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на патронатное воспитание"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2543"/>
        <w:gridCol w:w="3065"/>
        <w:gridCol w:w="2545"/>
      </w:tblGrid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справок в пенсионные фонды,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Комитета дорожной полиции Министерства внутренних дел для оформления наследства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 от 17 декабря 1998 года,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справки-разрешения.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 с 11.00 до 13.00 часов, пятница с 14.00 до 17.00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Аппарата акима, где расположены стулья, стол, имеются стенды с образцами заявлений.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 2. Порядок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смерти супруга (супруги)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5)личное присутствие детей, достигших 10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оказание услуги приостановлено в случае непредставления заявителем документов, указанных в подпункте 12 пункта 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МВД для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558"/>
        <w:gridCol w:w="2882"/>
        <w:gridCol w:w="2487"/>
      </w:tblGrid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ожидавших получения услуги в очереди не более 40 минут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7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2.2 % (доля) случаев правильно оформленных документов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. % (доля) услуг, информация о которых доступна через Интернет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12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 (доля) обоснованных жалоб, рассмотренных и удовлетворенных в установленный срок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4.4 % (доля) потребителей, удовлетворенных сроками обжалования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Постановка на региональный (первичный) учет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постановке на региональный (первичный) учет детей-сирот и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Государственная услуга оказывается на основании статьи 100, 101 Закона Республики Казахстан от 17 декабря 1998 года "О браке и семье", статьи 27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устное уведомление о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понедельник, вторник, пятница с 09.00 до 18.00 часов, перерыв с 13.00 до 14.00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расположены стулья, стол, имеются стенды с образцами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анкету на отказного или подкинутого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фотографии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ходатайство в департамент образования о постановке на первичный учет отказного и подкинутого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детей, подлежащих усыновлению.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 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 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региональный (первичный) учет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детей-сирот и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5"/>
        <w:gridCol w:w="2536"/>
        <w:gridCol w:w="2924"/>
        <w:gridCol w:w="2595"/>
      </w:tblGrid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справок в нотариальную контору для разрешения обмена или продажи жилой площади, принадлежащей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справки-разрешения.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понедельник, вторник, пятница с 09.00 до 18.00 часов, перерыв с 13.00 до 14.00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Аппарата акима, где расположены стулья, стол, имеются стенды с образцами заявлений.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на квартиру (дом): договор приватизации, купли - продажи, мены; домовую книгу (оригиналы);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личное присутствие детей, достигших 10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предоставляется специалистом Аппарата акима 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8"/>
        <w:gridCol w:w="2495"/>
        <w:gridCol w:w="2962"/>
        <w:gridCol w:w="2575"/>
      </w:tblGrid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1485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 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направления в детские дошкольные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 пункта 4 статьи 6 Закона Республики Казахстан "Об образовании", постановления Правительства Республики Казахстан от 21 декабря 2004 года N 1353 "Об утверждении Типовых правил деятельности дошкольных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устное уведомление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родителям детей дошкольного возраста или лицам, их заменяющим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со дня регистрации заявления экспертиза представленных документов осуществляется в течение одного рабочего дня, устное уведомление о регистрации оформляется в течение одного рабочего дня, после чего выдается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 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прием заявлений - пятница с 9.00 до 17.00 часов, выдача направлений - вторник с 9.00 до 13.00 часов, четверг - с 16.00 до 19.00 часов.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Аппарата акима, где расположены стулья, стол, имеются стенды с образцами заявлений.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по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детей (оригинал и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ребенка (оригинал и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 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 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учреждения"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0"/>
        <w:gridCol w:w="2514"/>
        <w:gridCol w:w="3001"/>
        <w:gridCol w:w="2555"/>
      </w:tblGrid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справок решения совета опеки и попечительства для сделок, затрагивающих интересы несовершеннолетних детей, являющихся собственниками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 от 17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справки-разрешения.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третья среда каждого месяца с 14.00 до 16.00 часов. Прием проводится без предварительной записи и ускоренного 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Аппарата акима, где расположены стулья, стол, имеются стенды с образцами заявлений.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(на продажу, обмен и залог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на квартиру (дом): договор приватизации, купли-продажи, мены; домовая книга (на продажу, обмен и залог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детей (на продажу, обмен и залог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- согласие в произвольной форме на гарантийное жилье близких родственников (иметь удостоверение личности (паспорт) родственника, документы на гарантийное жилье) (на залог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заработной плате за последние 6 месяцев (на залог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личное присутствие детей, достигших 10 лет и старше (на продажу, обмен жилья).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18.  По отношению к потребителям Аппарат акима 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 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опеки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попечительства для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8"/>
        <w:gridCol w:w="2595"/>
        <w:gridCol w:w="2947"/>
        <w:gridCol w:w="2500"/>
      </w:tblGrid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  с первого раза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сведений о поголовье скота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сведений о поголовье скота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5 статьи 35 Закона Республики Казахстан "О местном государственном управлении в Республике Казахстан" от 23 января 2001 года N 148-II, статьи 24 Гражданского кодекса Республики Казахстан от 27 декабря 1994 года,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справки,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понедельник, вторник, пятница, с 09.00 до 18.00 часов, перерыв с 13.00 до 14.00 часов. Прием проводится без предварительной записи и 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здании Аппарата акима, где расположены стулья, стол, имеются стенды с образцами заявлений.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подсобного хозяйства, сведения о поголовье скота, зарегистрированные у ветеринарного врача-лицензиата;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 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сведений о поголовье скота"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6"/>
        <w:gridCol w:w="2518"/>
        <w:gridCol w:w="2986"/>
        <w:gridCol w:w="2500"/>
      </w:tblGrid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5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Выдача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о наличии подсобного хозяйства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Государственная услуга оказывается на основании пункта 5 статьи 35 Закона Республики Казахстан "О местном государственном управлении в Республике Казахстан" от 23 января 2001 года N 148-II, статьи 24 Гражданского кодекса Республики Казахстан от 27 декабря 1994 года,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"Аппарат акима села Мойылды" (далее - Аппарат акима), расположенное по адресу: село Мойылды, улица Центральная, 5,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Аппарате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дни и часы: понедельник, вторник, пятница, с 09.00 до 18.00 часов, перерыв с 13.00 до 14.00 часов. Прием проводится без предварительной записи и 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здании Аппарата акима, где расположены стулья, стол, имеются стенды с образцами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подсобного хозяйства, сведения о поголовье скота, зарегистрированные у ветеринарного врача-лицензиата;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Заявления заполняются по образцу, расположенному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 Аппарата акима, принявший документы, сообщает потребителю в устном порядке о получении всех необходимых документов и дате получения им исполненной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Аппарата акима по адресу: село Мойылды, улица Центральная, 5, кабинет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или приостановлено в случае непредоставления заявителем документов, указанных в подпункте 12 пункта 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Аппарат акима 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21. Порядок обжалования действия (бездействия) Аппарата акима  и оказание содействия в подготовке жалобы разъясняются по адресу: село Мойылды, улица Центральная, 5, кабинет N 2, телефон: 356530.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села по адресу: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главного специалиста аппарата акима по телефону 356530.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 села Мойылды: приемные дни - четверг с 16.00 до 18.00 часов, село Мойылды, улица Центральная, 5, кабинет N 1, телефон: 356504.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предоставляется специалистом Аппарата акима по телефону 356530.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 подсобного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8"/>
        <w:gridCol w:w="2537"/>
        <w:gridCol w:w="2966"/>
        <w:gridCol w:w="2559"/>
      </w:tblGrid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