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3068" w14:textId="64d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отбора работодателей, предлагающих организацию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8 апреля 2008 года № 421/10. Зарегистрировано Управлением юстиции города Павлодара Павлодарской области 12 мая 2008 года за № 111. Утратило силу постановлением акимата города Павлодара Павлодарской области от 12 января 2012 года N 97/2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12.01.2012 N 97/2.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в Республике Казахстан", с пунктом 4 статьи 18-1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отбора работодателей, предлагающих организацию социальных рабочих мест для трудоустройства безработных из целевых групп,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государственному учреждению "Отдел занятости и социальных программ города Павлодара" (далее - Уполномоченный орган) осуществлять реализацию порядка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(десять)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исполняющего обязанности заместителя акима города Асанова С. 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Демеуов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N 421/10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порядка отбора работодателей,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предлагающих организацию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для трудоустройства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из целевых групп"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 организацию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 для трудоустройства</w:t>
      </w:r>
      <w:r>
        <w:br/>
      </w:r>
      <w:r>
        <w:rPr>
          <w:rFonts w:ascii="Times New Roman"/>
          <w:b/>
          <w:i w:val="false"/>
          <w:color w:val="000000"/>
        </w:rPr>
        <w:t>
безработных из целевых групп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Работодатель подает заявку на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 Срок занятости безработных на социальных рабочих местах допускается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из средств городского бюджета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