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a66c" w14:textId="ef9a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22 октября 2007 года № 31/2 "Об утверждении "Правил приватизации жилых помещений государственного жилищного фонда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4 апреля 2008 года № 120/5. Зарегистрировано Управлением юстиции города Павлодара Павлодарской области 25 апреля 2008 года за № 108. Утратило силу - решением маслихата города Павлодар Павлодарской области от 19 июня 2008 года N 130/7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маслихата города Павлодар Павлодарской области от 19 июня 2008 года N 130/7.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"Положения о приватизации государственного жилищного фонда в Республике Казахстан", утвержденного постановлением Кабинета Министров Республики Казахстан от 24 января 1992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Павлодарского городского маслихата от 22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"Правил приватизации жилых помещений государственного жилищного фонда города Павлодара" (2 сессия 4 созыва), (зарегистрированное в Реестре государственной регистрации нормативных правовых актов за № 12-1-97, опубликованное в газетах "Сарыарка самалы" № 142 от 8 декабря 2007 года, "Версия" № 49 от 10 декабря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Правилах приватизации жилых помещений государственного жилищного фонда города Павлодара,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"Оценка стоимости квартир и жилых помещений комнатного типа в общежитиях государственного жилищного фонда, в том числе закрепленного на балансе отдела финансов города Павлодара (далее - уполномоченный орган), производится исходя из его балансовой  стоимости с учетом износа.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стоимости указанного жилья осуществляется лицами в порядке, установленном действующим законодательством";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4,5 исключить".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постоянные комиссии городского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Тупицын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