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440c" w14:textId="e3e4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перспективного развития электрических сетей Павлодарской области (за исключением города Экибастуза и Экибастузского района)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декабря 2008 года N 291/12. Зарегистрировано Департаментом юстиции Павлодарской области 24 декабря 2008 года за N 3129. Утратило силу - постановлением акимата Павлодарской области от 5 мая 2009 года N 110/8.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Павлодарской области от 5 мая 2009 года N 110/8.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  года "О местном государственном управлении в Республике Казахстан”,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года N 588 "Об  электроэнергетике", пунктом 3-1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  Республики Казахстан от 8 октября 2004 года N 1044 "Об утверждении  Правил присоединения дополнительных мощностей и компенсирования затрат для реконструкции и расширения объектов электроэнергетических  установок",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31 мая 2007 года N 147-р "Об утверждении Плана мероприятий по развитию электроэнергетической отрасли Республики Казахстан на 2007-2015 годы", результатами оценки Плана развития электрических сетей Павлодарской области, выполненной ТОО "Павлодартехэнерго",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перспективного развития электрических сетей Павлодарской области (за исключением города Экибастуза и Экибастузского района) с учетом экспертной оценки ТОО "Павлодартехэнерго".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платы за единицу присоединяемой электрической мощности (1 кВт) в сумме 26273 (двадцать шесть тысяч двести семьдесят три)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Скляра Р.В.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Б. Сагинтаев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