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83e" w14:textId="cf1e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Павлодарской области от 9 июня 2008 года N 140/6 "Об определении условий бюджетного кредитования субъектов малого предпринимательства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сентября 2008 года N 241/9. Зарегистрировано Департаментом юстиции Павлодарской области 24 сентября 2008 года за N 3125.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18.09.2009 N 178/13.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172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постановлением Правительства Республики Казахстан от 23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Правительства Республики Казахстан от 6 ноября 2007 года N 1039", пунктом 449 Правил исполнения республиканского и местных бюджетов, утвержденных постановлением Правительства Республики Казахстан от 20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Павлодарской области от 9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140/6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условий бюджетного кредитования субъектов малого предпринимательства за счет средств областного бюджета" (зарегистрировано в реестре департамента юстиции Павлодарской области 24 июня 2008 года за N 3116, опубликовано в газете "Звезда Прииртышья" 28 июня 2008 года, N 71)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указанного постановления после слова "малого" дополнить словами "и среднего";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указанного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"малого" дополнить словами "и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"120000" заменить цифрами "300000", слова "ста двадцати тысяч" заменить словами "трехсот тысяч".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