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df4d2" w14:textId="e9df4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Павлодарской области от 9 июня 2008 года № 140/6 "Об определении условий бюджетного кредитования субъектов малого предпринимательства за счет средств областного бюджета"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15 июля 2008 года № 194/7. Зарегистрировано Департаментом юстиции Павлодарской области 30 июля 2008 года № 3120. Утратило силу постановлением акимата Павлодарской области от 31 октября 2014 года № 338/11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Павлодарской области от 31.10.2014 № 338/11.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172 Бюджетного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пунктом 2 статьи 27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в Республике Казахстан", пунктом 449 Правил исполнения республиканского и местных бюджетов,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марта 2007 года № 225, решением Павлодарского областного маслихата (VII внеочередная сессия, IV созыв) от 1 июля 2008 года N 110/7 "О внесении изменений и дополнений в решение областного маслихата (III сессия, IV созыв) от 14 декабря 2007 года № 36/3 "Об областном бюджете на 2008 год"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9 июня 2008 года № 140/6 "Об определении условий бюджетного кредитования субъектов малого предпринимательства за счет средств областного бюджета" (зарегистрировано в реестре департамента юстиции Павлодарской области 24 июня 2008 года за № 3116, опубликовано в газете "Звезда Прииртышья" 28 июня 2008 года, № 71)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указанного постановления цифры "200" заменить цифрами "2000";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"подлежащих перечислению в пользу бюджета" дополнить словами ", на выделенные в первом полугодии текущего года 200 млн. тенге" и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выделенные дополнительно во втором полугодии текущего года 1800 млн. тенге для конечного заемщика предусмотрена фиксированная ставка вознаграждения в размере не более 13,6 % годовых, из них за предоставленные бюджетные средства в качестве кредитных - 7,1 % годовых, подлежащих перечислению в пользу бюджета".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официального опубликования.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К. Нурпеисов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