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1484" w14:textId="3f21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(III сессия, IV созыв) от 14 декабря 2007 года N 36/3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июня 2008 года N 101/6. Зарегистрировано департаментом юстиции Павлодарской области 20 июня 2008 года за N 3115.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1) 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с пунктом 5 статьи 111 Бюджетного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(III сессия, IV созыв) от 14 декабря 2007 года N 36/3 "Об областном бюджете на 2008 год" (зарегистрированное в государственном реестре за N 3099 от 24 декабря 2007 года, опубликованное в газете "Сарыарка самалы" от 5 января 2008 года N 1, в газете "Звезда Прииртышья" от 5 января 2008 года N 1) с внесенными изменениями и дополнениями решением областного маслихата (V сессия, IV созыв) от 28 марта 2008 года N 85/5 "О внесении изменений и дополнений в решение областного маслихата (III сессия, IV созыв) от 14 декабря 2007 года N 36/3 "Об областном бюджете на 2008 год" (зарегистрированное в государственном реестре за N 3109 от 31 марта 2008 года, опубликованное в газете "Сарыарка самалы" от 24 апреля 2008 года N 45, в газете "Звезда Прииртышья" от 12 апреля 2008 года N 40)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- 53236175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- 14494748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- 169372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- 38570055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- 52058148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- 1178027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- 473550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- 1097000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- 623450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- 516482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- 516482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профицит бюджета - 187995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использование профицита бюджета - 187995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указанного решения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"25170 тысяч тенге - на обучение студентов из малообеспеченных семей в высших учебных заведениях согласно приложению 22;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 тысяч тенге - на выплату ежемесячной помощи студентам из малообеспеченных семей, обучающимся в высших учебных заведениях согласно приложению 23;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5400 тысяч тенге - на выплату единовременной социальной помощи молодым специалистам, направляемым на работу в организации бюджетной сферы города Павлодара;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тысяч тенге - на реализацию государственного социального заказа бюджету города Павлодара;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- на обеспечение функционирования дорог Успенского района.";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11-1 дополнить указанного решения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"231426 тысяч тенге - на компенсацию потерь местных бюджетов в связи с увеличением минимального размера заработной платы, в том числе: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7033"/>
      </w:tblGrid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-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 тысяч тенге;
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-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 тысячи тенге;
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-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90855 тысяч тенге;
</w:t>
            </w:r>
          </w:p>
        </w:tc>
      </w:tr>
      <w:tr>
        <w:trPr>
          <w:trHeight w:val="4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 -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 тысяча тенге.;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"458690" заменить цифрами "508690";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"585887" заменить цифрами "635887";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"49500" заменить цифрами "44000";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12-1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"447000" заменить цифрами "574000";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"300000" заменить цифрами "427000";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указанного решения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уставного капитала ГКП "Экибастуз Су" в сумме 229000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указанного решения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на 2008 год резерв местного исполнительного органа области в сумме 485700 тысяч тенге.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указанного решения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7, 8, 12 к указанному решению изложить в новой редакции согласно приложениям 1, 2, 3, 4, 5, 6, 7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приложениями 22, 23 согласно приложению 8, 9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Павлодарского областного маслихата по экономике и бюджету.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2008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А. Бабенко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Секретарьобластного маслихата 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сессия, IV созыв) от 20 июня 2008 года N 101/6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(III сессия, IV созыв)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изменениями и дополнениями)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812"/>
        <w:gridCol w:w="791"/>
        <w:gridCol w:w="8002"/>
        <w:gridCol w:w="28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53 236 175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14 494 748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10 705 301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10 705 301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3 789 447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3 789 447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169 372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34 227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части чистого дохода государственных предприятий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
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
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
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
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13 872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
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
</w:t>
            </w:r>
          </w:p>
        </w:tc>
      </w:tr>
      <w:tr>
        <w:trPr>
          <w:trHeight w:val="14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112 543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 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112 543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4 630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
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38 570 055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10 934 318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10 934 318
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27 635 737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27 635 737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845"/>
        <w:gridCol w:w="907"/>
        <w:gridCol w:w="1044"/>
        <w:gridCol w:w="6632"/>
        <w:gridCol w:w="28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подгруппа 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52 058 148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1 194 883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750 810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31 287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719 523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652 270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67 253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333 933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333 933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83 949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
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242 100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94 990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94 990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государственные услуги общего характера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15 150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15 150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124 054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20 192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20 192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103 862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103 862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67 843
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2 227 683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2 227 683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2 227 683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2 118 269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107 793
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9 528 801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Начальное, основное среднее и общее среднее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3 334 502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842 463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  по спорту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694 808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 одаренных в спорте детей  в специализированных организациях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147 655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2 492 039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594 225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990 343
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256 554
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343 690
</w:t>
            </w:r>
          </w:p>
        </w:tc>
      </w:tr>
      <w:tr>
        <w:trPr>
          <w:trHeight w:val="14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129 905
</w:t>
            </w:r>
          </w:p>
        </w:tc>
      </w:tr>
      <w:tr>
        <w:trPr>
          <w:trHeight w:val="11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177 322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Техническое и профессиональное, послесреднее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2 314 316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533 858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501 671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1 780 458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1 724 572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Переподготовка и повышение квалификации специалистов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150 570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21 794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40 645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88 131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88 131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3 729 413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501 419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
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 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
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 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186 095
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60 869
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3 227 994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 ) на строительство и реконструкцию объектов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694 990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2 533 004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17 136 797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5 428 382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5 428 382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5 428 382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1 287 849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457 673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322 720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105 862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830 176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санитарно-эпидемиологического надзора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412 886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3 312 929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3 137 136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2 653 566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84 822
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  противодиабетическими препаратами 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249 994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110 717
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175 793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175 793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3 521 860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3 521 860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3 200 018
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321 842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569 273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569 273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524 602
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3 016 504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176 464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
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2 840 040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2 840 040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1 580 681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1 112 053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656 338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656 338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448 015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448 015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7 700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216 659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216 659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
</w:t>
            </w:r>
          </w:p>
        </w:tc>
      </w:tr>
      <w:tr>
        <w:trPr>
          <w:trHeight w:val="15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251 969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251 969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  программ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
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204 329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2 928 412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1 939 000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1 939 000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734 000
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989 412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747 840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623 840
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241 572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2 633 566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724 111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724 111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91 577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116 436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280 902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1 464 910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829 023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
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729 658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635 887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физической культуры и спорта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635 887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334 987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  архивов и документации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99 837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56 395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149 553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29 202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
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8 938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8 938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
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100 620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100 620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
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59 000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
</w:t>
            </w:r>
          </w:p>
        </w:tc>
      </w:tr>
      <w:tr>
        <w:trPr>
          <w:trHeight w:val="8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3 576 858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1 204 062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1 204 062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
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232 091
</w:t>
            </w:r>
          </w:p>
        </w:tc>
      </w:tr>
      <w:tr>
        <w:trPr>
          <w:trHeight w:val="14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 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537 307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237 750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115 278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1 684 555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58 244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1 626 311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 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1 626 311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97 384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97 384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566 782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519 082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473 000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47 700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24 075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24 075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88 860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88 860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28 857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29 612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 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
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архитектуры и градостроительства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30 391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архитектуры и градостроительства 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1 771 502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1 481 492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1 481 492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1 141 492
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290 010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290 010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  межрайонным (междугородним) сообщениям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123 298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901 280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48 827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48 827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852 453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717 126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 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485 700
</w:t>
            </w:r>
          </w:p>
        </w:tc>
      </w:tr>
      <w:tr>
        <w:trPr>
          <w:trHeight w:val="12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потерь местных бюджетов в связи с увеличением минимального размера заработной платы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231 426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15 327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90 309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90 309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90 309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 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90 309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8 215 462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8 215 462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8 215 462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8 065 219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1 178 027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473 550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1 097 000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-коммунальное хозяйство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325 000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325 000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и приобретение жилья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8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 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623 450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623 450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516 482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516 482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516 482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516 482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516 482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 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    ФИНАНСИРОВАНИЕ ДЕФИЦИТА  (ИСПОЛЬЗОВАНИЕ 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-187 995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сессия, IV созыв) от 20 июня 2008 года N 101/6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(III сессия, IV созыв)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областного бюджета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разделением на бюджетные программы, направленные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реализацию бюджетных 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изменениями)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833"/>
        <w:gridCol w:w="933"/>
        <w:gridCol w:w="9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подгруппа 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и приобретение жилья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физической культуры и спорта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транспортной инфраструктуры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государственные услуги общего характера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Техническое и профессиональное, послесреднее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 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 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сессия, IV созыв) от 20 июня 2008 года N 101/6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(III сессия, IV созыв)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местных бюджетных программ, не подлежащих секвестру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процессе исполнения местных бюджетов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изменениями)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73"/>
        <w:gridCol w:w="973"/>
        <w:gridCol w:w="8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Программы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Программы бюджетов районов (городов областного значения)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Отдел образования района (города областного значения)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сессия, IV созыв) от 20 июня 2008 года N 101/6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областного маслихата (III сессия, IV созыв)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бюджетам районов и городов областного значения на реализацию программы "Бұлақ"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изменениями)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033"/>
        <w:gridCol w:w="2933"/>
        <w:gridCol w:w="3253"/>
        <w:gridCol w:w="2673"/>
      </w:tblGrid>
      <w:tr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 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5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сессия, IV созыв) от 20 июня 2008 года N 101/6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областного маслихата (III сессия, IV созыв)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районов и городов областного 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строительство объектов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изменениями)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153"/>
        <w:gridCol w:w="3093"/>
      </w:tblGrid>
      <w:tr>
        <w:trPr/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районов и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сессия, IV созыв) от 20 июня 2008 года N 101/6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(III сессия, IV созыв)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районов и городов областного 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строительство объектов физической культуры и спорта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изменениями)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093"/>
        <w:gridCol w:w="3093"/>
      </w:tblGrid>
      <w:tr>
        <w:trPr/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городов и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сессия, IV созыв) от 20 июня 2008 года N 101/6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(III сессия, IV созыв)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 бюджетам районов  на приоретение специализированной техники для коммунального хозяйства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изменениями)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113"/>
        <w:gridCol w:w="3093"/>
      </w:tblGrid>
      <w:tr>
        <w:trPr/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сессия, IV созыв) от 20 июня 2008 года N 101/6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(III сессия, IV созыв)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бюджетам районов и городов областного значения на обучение студентов из малообеспеченных семей в высших учебных заведениях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033"/>
        <w:gridCol w:w="3093"/>
      </w:tblGrid>
      <w:tr>
        <w:trPr/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городов и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сессия, IV созыв) от 20 июня 2008 года N 101/6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(III сессия, IV созыв)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36/3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2008 год"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сессия, IV созыв) от 14 декабря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36/3 "Об областном бюджете на 2008 год"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бюджетам районов и городов областного значения на выплату ежемесячной помощи студентам из малообеспеченных семей, обучающимся в высших учебных заведениях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053"/>
        <w:gridCol w:w="3093"/>
      </w:tblGrid>
      <w:tr>
        <w:trPr/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городов и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 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