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be0e" w14:textId="355b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поверхностных источников на 2008 год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29 февраля 2008 года № 64/4. Зарегистрировано Департаментом юстиции Павлодарской области 27 марта 2008 года за № 3108.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в связи с истечением срока действия (письмо Департамента юстиции Павлодарской области от 18 марта 2009 года N 4-06/1966).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 и ст. 454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бюджет",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пользование водными ресурсами поверхностных источников на 2008 год по Павлодарской области согласно приложению к указанному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данного решения возложить на постоянную комиссию областного маслихата по экологии и охране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Л. Белогривый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Р. Гафуров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cессия,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февраля 2008 года № 64/4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ставках платы за 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водными ресурсами поверхностных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по Павлодарской области"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пользование водными ресурсами поверхностных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источников на 2008 год по Павлодарской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5173"/>
        <w:gridCol w:w="2053"/>
        <w:gridCol w:w="1393"/>
        <w:gridCol w:w="1333"/>
      </w:tblGrid>
      <w:tr>
        <w:trPr>
          <w:trHeight w:val="36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водопользования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8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Жилищно-эксплуатационные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коммунальные услуги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м.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4,53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включая теплоэнергетику (производственные нужды)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м.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13,02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м.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3,66 </w:t>
            </w:r>
          </w:p>
        </w:tc>
      </w:tr>
      <w:tr>
        <w:trPr>
          <w:trHeight w:val="9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Прудовые хозяйства, осуществляющие забор воды из водных источников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м.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3,66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Рыбные хозяйства, занимающиеся рыбоводством на водоемах без забора воды из водных источников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92,49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Водный транспорт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т.км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