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f19" w14:textId="405d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 Железинского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постановление, решение акимата, маслихата Павлодарской области от 29 февраля 2008 года № 1, 68/4. Зарегистрировано Департаментом юстиции Павлодарской области 27 марта 2008 года за № 3106.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
</w:t>
      </w:r>
      <w:r>
        <w:rPr>
          <w:rFonts w:ascii="Times New Roman"/>
          <w:b w:val="false"/>
          <w:i w:val="false"/>
          <w:color w:val="000000"/>
          <w:sz w:val="28"/>
        </w:rPr>
        <w:t>
статьи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подпунктами 4) 
</w:t>
      </w:r>
      <w:r>
        <w:rPr>
          <w:rFonts w:ascii="Times New Roman"/>
          <w:b w:val="false"/>
          <w:i w:val="false"/>
          <w:color w:val="000000"/>
          <w:sz w:val="28"/>
        </w:rPr>
        <w:t>
статьи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Порядка наименования и переименования организаций, железнодорожных станций, аэропортов, а также физико - географических объектов Республики Казахстан и изменении транскрипции их названий", совместными решениями маслихата и акимата Железинского района от 12 июня 2006 года № 184 - 3/25 и от 21 декабря 2006 года № 219 - 3/30, заключением областной ономастической комиссии от 12 марта 2007 года, и постановлением областного акимата № 270/9 от 22 ноября 2007 года "О переименовании сел Железинского района", с учетом мнения жителей сел Комаровка и Новокузьминка Железинского района, акимат Павлодарской области ПОСТАНОВИЛ и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Железинского района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села Комаровка Железинского сельского округа в село Аққайың и села Новокузьминка Казахстанского сельского округа в село Жаңа жұлдыз.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Л. Белогривый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