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d57e" w14:textId="0dfd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молодежи из числа студентов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29 апреля 2008 года № 170. Зарегистрировано Управлением юстиции Костанайского района Костанайской области 30 мая 2008 года № 9-14-81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 подпунктом 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политике в Республике Казахстан", во исполнение Региональной молодежной программы Костанайского района на 2006 – 2008 годы, утвержденной решением районного маслихата от 28 марта 2006 года № 275,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Оказать социальную помощь 16 студентам высших учебных заведений дневной формы обучения из семей с низким уровнем дохода, принимающих активное участие в общественной жизни района для частичного возмещения расходов, связанных с получением образования в первом полугодии 2008 года из средств районного бюджета в сумме 1383400 (один миллион триста восемьдесят три тысячи четыреста)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по оказанию социальной помощи молодежи из числа студентов для частичного возмещения расходов, связанных с получением образования, утвердить список кандидатов и внести предложения администратору бюджетных программ - государственному учреждению "Отдел внутренней политики" акимата Костанайского района по выплате социальной помощи молодежи из числа студентов для частичного возмещения расходов, связанных с получением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политики" акимата Костанайского района обеспечить выполнение мероприятий Региональной молодежной программы Костанайского района на 2006 – 2008 годы в части оказания социальной помощи для частичного возмещения расходов в период получения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Досжанова А. 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Костанайского района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Список специальностей и количество студентов,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получающих социальную помощь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 обучение из средств районного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 первое полугодие 2008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3325"/>
        <w:gridCol w:w="4356"/>
        <w:gridCol w:w="1507"/>
        <w:gridCol w:w="1812"/>
      </w:tblGrid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ВУЗа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обучающихся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 января по июнь 2008 года</w:t>
            </w:r>
          </w:p>
        </w:tc>
      </w:tr>
      <w:tr>
        <w:trPr>
          <w:trHeight w:val="22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государственный педагогический институт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Иностранный 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География;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Казахский язык и литература;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История;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Казахский язык и литература;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Профессиональное обучение;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Иностранный 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История;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Костанайский государственный университет им. Байтурсынова 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Казахская филология;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Биология;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социально–технический университет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Государственное и местное 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Бухгалтерский учет и аудит;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1069600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медицинская академия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Лечебное дело;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Лечебное дело;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313800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