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55d1" w14:textId="d225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семьям, имеющим детей-инвалидов, воспитывающихся и обучающихся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14 августа 2008 года № 212. Зарегистрировано Управлением юстиции Карабалыкского района Костанайской области 12 сентября 2008 года № 9-12-82. Утратило силу - постановлением акимата Карабалыкского района Костанайской области от 5 июля 2012 года № 372</w:t>
      </w:r>
    </w:p>
    <w:p>
      <w:pPr>
        <w:spacing w:after="0"/>
        <w:ind w:left="0"/>
        <w:jc w:val="both"/>
      </w:pPr>
      <w:bookmarkStart w:name="z1"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Карабалыкского района Костанайской области от 05.07.2012 № 372.</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пунктом 7</w:t>
      </w:r>
      <w:r>
        <w:rPr>
          <w:rFonts w:ascii="Times New Roman"/>
          <w:b w:val="false"/>
          <w:i w:val="false"/>
          <w:color w:val="000000"/>
          <w:sz w:val="28"/>
        </w:rPr>
        <w:t xml:space="preserve"> статьи 29 Закона Республики Казахстан от 13 апреля 2005 года "О социальной защите инвалидов в Республике Казахстан", постановлением акимата Костанайской области от 7 февраля 2008 года </w:t>
      </w:r>
      <w:r>
        <w:rPr>
          <w:rFonts w:ascii="Times New Roman"/>
          <w:b w:val="false"/>
          <w:i w:val="false"/>
          <w:color w:val="000000"/>
          <w:sz w:val="28"/>
        </w:rPr>
        <w:t>№ 128</w:t>
      </w:r>
      <w:r>
        <w:rPr>
          <w:rFonts w:ascii="Times New Roman"/>
          <w:b w:val="false"/>
          <w:i w:val="false"/>
          <w:color w:val="000000"/>
          <w:sz w:val="28"/>
        </w:rPr>
        <w:t xml:space="preserve"> "Об утверждении </w:t>
      </w:r>
      <w:r>
        <w:rPr>
          <w:rFonts w:ascii="Times New Roman"/>
          <w:b w:val="false"/>
          <w:i w:val="false"/>
          <w:color w:val="000000"/>
          <w:sz w:val="28"/>
        </w:rPr>
        <w:t>Стандарта</w:t>
      </w:r>
      <w:r>
        <w:rPr>
          <w:rFonts w:ascii="Times New Roman"/>
          <w:b w:val="false"/>
          <w:i w:val="false"/>
          <w:color w:val="000000"/>
          <w:sz w:val="28"/>
        </w:rPr>
        <w:t xml:space="preserve"> оказания государственной услуги "Оформление документов для материального обеспечения детей-инвалидов, обучающихся и воспитывающихся на дому", решением маслихата Карабалыкского района от 18 июля 2008 года № 90 "О внесении изменений и дополнений в решение маслихата Карабалыкского района от 21 декабря 2007 года № 24 "О районном бюджете Карабалыкского района на 2008 год" акимат Карабалыкского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В целях реализации бюджетной программы "Материальное обеспечение детей-инвалидов, воспитывающихся и обучающихся на дому" установить материальную помощь семьям, имеющим детей-инвалидов, воспитывающихся и обучающихся на дому в размере шестикратного месячного расчетного показателя, установленного законом о республиканском бюджете на соответствующий год (далее-материальная помощь).</w:t>
      </w:r>
    </w:p>
    <w:bookmarkEnd w:id="1"/>
    <w:bookmarkStart w:name="z3" w:id="2"/>
    <w:p>
      <w:pPr>
        <w:spacing w:after="0"/>
        <w:ind w:left="0"/>
        <w:jc w:val="both"/>
      </w:pPr>
      <w:r>
        <w:rPr>
          <w:rFonts w:ascii="Times New Roman"/>
          <w:b w:val="false"/>
          <w:i w:val="false"/>
          <w:color w:val="000000"/>
          <w:sz w:val="28"/>
        </w:rPr>
        <w:t>
      2. Выплата материальной помощи осуществляется путем перечисления денежных средств на лицевой счет получателя материальной помощи через банк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p>
    <w:bookmarkEnd w:id="2"/>
    <w:bookmarkStart w:name="z4" w:id="3"/>
    <w:p>
      <w:pPr>
        <w:spacing w:after="0"/>
        <w:ind w:left="0"/>
        <w:jc w:val="both"/>
      </w:pPr>
      <w:r>
        <w:rPr>
          <w:rFonts w:ascii="Times New Roman"/>
          <w:b w:val="false"/>
          <w:i w:val="false"/>
          <w:color w:val="000000"/>
          <w:sz w:val="28"/>
        </w:rPr>
        <w:t>
      3. Финансирование материальной помощи производить по бюджетной программе "Материальное обеспечение детей-инвалидов, воспитывающихся и обучающихся на дому".</w:t>
      </w:r>
    </w:p>
    <w:bookmarkEnd w:id="3"/>
    <w:bookmarkStart w:name="z5" w:id="4"/>
    <w:p>
      <w:pPr>
        <w:spacing w:after="0"/>
        <w:ind w:left="0"/>
        <w:jc w:val="both"/>
      </w:pPr>
      <w:r>
        <w:rPr>
          <w:rFonts w:ascii="Times New Roman"/>
          <w:b w:val="false"/>
          <w:i w:val="false"/>
          <w:color w:val="000000"/>
          <w:sz w:val="28"/>
        </w:rPr>
        <w:t>
      4. Постановление акимата Карабалыкского района от 1 февраля 2007 года № 54 "Об оказании социальной помощи семьям, имеющим детей-инвалидов, воспитывающихся и обучающихся на дому", номер государственной регистрации 9-12-34 от 21 февраля 2007 года, опубликовано в информационной бюллетене 15 марта 2007 года № 4, считать утратившим силу.</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Исенбаева М. И.</w:t>
      </w:r>
    </w:p>
    <w:bookmarkEnd w:id="5"/>
    <w:bookmarkStart w:name="z7" w:id="6"/>
    <w:p>
      <w:pPr>
        <w:spacing w:after="0"/>
        <w:ind w:left="0"/>
        <w:jc w:val="both"/>
      </w:pPr>
      <w:r>
        <w:rPr>
          <w:rFonts w:ascii="Times New Roman"/>
          <w:b w:val="false"/>
          <w:i w:val="false"/>
          <w:color w:val="000000"/>
          <w:sz w:val="28"/>
        </w:rPr>
        <w:t>
      6. Данное постановление вводится в действие по истечению десяти календарных дней после дня его первого официального опубликования.</w:t>
      </w:r>
    </w:p>
    <w:bookmarkEnd w:id="6"/>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Карабалыкского района                      Ф. Филиппов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