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6cc8" w14:textId="6db6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дополнительных видов социальной помощи инвалидам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 января 2008 года № 160. Зарегистрировано управлением юстиции Житикаринского района Костанайской области 14 февраля 2009 года № 9-10-88. Утратило силу постановлением акимата Житикаринского района Костанайской области от 3 октября 2016 года № 319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Житикаринского района Костанайской области от 03.10.2016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в целях реализации решения Житикаринского районного маслихата от 19 декабря 2007 года № 41 "О бюджете Житикаринского района на 2008 год" (номер государственной регистрации 9-10-84, опубликованное 3 января 2008 года в газете "Житикаринские новости" № 1),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Оказывать дополнительные виды социальной помощи инвалидам: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возмещение расходов, связанных с обследованием на компьютерном томографе детей-инвалидов в размере стопроцентной стоимости обследования на основании расчетных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операции в сумме до 15000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обучение в высших и средних профессиональных учебных заведениях Костанайской области инвалидам, инвалидам с детства, детям - инвалидам в размере стоимости обучения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проезд инвалидам по зрению 1 и 2 групп единовременно в размере 2100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 Дню защиты детей детям-инвалидам в размере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Каждый из вышеуказанных видов социальной помощи назначается и выплачивается независимо от других видов социальной помощи в пределах средств, предусмотренных на эти цели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 Уполномоченным органом по назначению и выплате вышеуказанных видов социальной помощи государственное учреждение "Отдел занятости и социальных программ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Выплата осуществляется через банки второго уровня путем зачисления денежных средств на лицевые счета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Жундубаева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Считать утратившим силу постановление акимата от 3 января 2007 года № 2 "Об оказании дополнительных видов социальной помощи инвалидам" (номер государственной регистрации 9-10-65, опубликованное 9 февраля 2007 года в газете "Житикаринские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И. Григорьева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