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d8d8" w14:textId="b8bd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"Проектов (схем) зонирования земель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ноября 2008 года № 88. Зарегистрированно Управлением юстиции Денисовского района Костанайской области 11 декабря 2008 года № 9-8-105. Утратило силу - Решением маслихата Денисовского района Костанайской области от 30 октября 2009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Денисовского района Костанайской области от 30.10.2009 № 157.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338 Кодекса "О налогах и других обязательных платежах в бюджет"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 сельскохозяйственного назначения Денисовского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проект (схему) зонирования земель сельских населенных пунктов Денисовского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решение маслихата от 12 января 2007 года № 3 "Об утверждении "Схемы зонирования земель сельскохозяйственного назначения Денисовского района" (номер государственной регистрации № 9-8-59 от 31 января 2007 года, газета "Наше время" от 1 июня 2007 года № 22).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районного маслихата                 Б. Тойбагоров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</w:t>
      </w:r>
      <w:r>
        <w:br/>
      </w:r>
      <w:r>
        <w:rPr>
          <w:rFonts w:ascii="Times New Roman"/>
          <w:b/>
          <w:i w:val="false"/>
          <w:color w:val="000000"/>
        </w:rPr>
        <w:t>
зонирования земель 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3646"/>
        <w:gridCol w:w="6702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поправочный коэффициент к базовым ставкам земельного налога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Комаровский сельский округ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село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Архангельский сельский округ 012 Аршалинский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Аятский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Крымский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Некрасовский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Приреченский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Свердловский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Тельманский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Тобольский сельский округ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 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</w:t>
      </w:r>
      <w:r>
        <w:br/>
      </w:r>
      <w:r>
        <w:rPr>
          <w:rFonts w:ascii="Times New Roman"/>
          <w:b/>
          <w:i w:val="false"/>
          <w:color w:val="000000"/>
        </w:rPr>
        <w:t>
зонирования земель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788"/>
        <w:gridCol w:w="6920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поправочный коэффициент к базовым ставкам земельного налога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зону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округ: 020 село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округ: 006 село Приречное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округ: 011 село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Аятский сельский округ: 008 село Аксу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округ: 008 село Синегорск,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село Тастыколь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округ: 011 село Георгиевка, 011 село Набережное,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Зааятский сельский округ: 0 село Аксу, 0 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Комаровский сельский округ: 020 село Комаровка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округ: 006 село Подгорное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округ: 016 село Архангельское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округ: 014 село Кочержиновка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округ: 011 село Аршалы Покровский сельский округ: 033 село 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село Досовка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округ: 029 село Чебендовка, 029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Тобольский сельский округ: 031 село Шукубай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001-004 село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село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округ: село Жалтырколь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Аятский сельский округ: 008 село 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Зааятский сельский округ: село Зааятское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округ: 014 село Красноармейское, 013 село Фрунзенское, 014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Крымский сельский округ: 018 село Крымское, 018 село Озерное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Некрасовский сельский округ: 024 село Некрасовка, 024 село Гришенка, 024 село Калиновка, 024 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округ: 006 село Приреченка, 022 село Окраинка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округ: 024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округ: 028 село Алчановка,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село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Тобольский сельский округ: 031 село Глебовка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