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f1d" w14:textId="6df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Аулиекольском районе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марта 2008 года № 61. Зарегистрировано Управлением юстиции Аулиекольского района Костанайской области 4 апреля 2008 года № 9-7-71. Утратил силу постановлением акимата Аулиекольского района Костанайской области от 21 января 2009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Аулиекольского района Костанайской области от 21.01.2009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поданным заявкам работодателей, предоставляющих социальные рабочие места для трудоустройства безработных,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18-1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и постановлением акимата от 31 января 2008 года № 23 "Об утверждении перечня целевых групп населения в Аулиекольском районе на 2008 год" (регистрационный № 9-7-67)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на 2008 год в товариществе с ограниченной ответственностью "Москалевское" - 6 человек, товариществе с ограниченной ответственностью "Черниговское" - 5 человек, товариществе с ограниченной ответственностью "Тимофеевка-Агро" - 4 человека, государственном коммунальном казенном предприятии "Аулиекольская центральна районная больница" Департамента здравоохранения Костанайской области акимата Костанайской области - 8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социальных рабочих мест производится за счет средств районного бюджета в размерах, установленных договором с продолжительностью работ не более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работодателей на выплату заработной платы безработным, трудоустроенным на социальные рабочие места, оплату социального налога, социальных отчислений в Государственный фонд социального страхования и оплату комиссионного вознаграждения за услуги банков по начислению и выплате заработной платы в размерах, установленных действующим законодательством Республики Казахстан, возмещаются посредством перечисления на расчетные счета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Аулиекольского района от 3 апреля 2007 года № 48 "Об организации социальных рабочих мест в Аулиекольском районе в 2007 году" (регистрационный № 9-7-55, опубликованное в газете "Әулиекөл" от 26 апреля 2007 года № 16)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Нугманову Розу Сыздыковну.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