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d55f" w14:textId="ddbd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22 января 2007 года № 147 "Об утверждении Инструкции об оказании социальной помощи безработным, направленным на профессиональную подготовку, повышение квалификации и переподготовку"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9 декабря 2008 года № 1365. Зарегистрировано управлением юстиции города Лисаковска Костанайской области 15 января 2009 года № 9-4-131. Утратило силу постановлением акимата города Лисаковска Костанайской области от 13 октября 2009 года № 536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Лисаковска Костанайской области от 13.10.2009 № 536.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Правилами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финансирования профессиональной подготовки, повышения квалификации и переподготовки безработных,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оказания социальной помощи безработным, направленным на профессиональную подготовку, повышение квалификации и переподготовку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 постановление акимата от 22 января 2007 года № 147 "Об утверждении Инструкции об оказании социальной помощи безработным, направленным на профессиональную подготовку, повышение квалификации и переподготовку" (зарегистрировано в Реестре государственной регистрации нормативных правовых актов за № 9-4-81 от 19 февраля 2007 года, опубликовано в газете "Лисаковская новь" от 22 февраля 2007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10 раздела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"один расчетный" заменить словами "четыре расчетных";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10 раздела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"два расчетных" заменить словами "шесть расчетных".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Лисаковска Абоимову В.В.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Лисаковска                     В. Полешко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Члены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