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6876" w14:textId="4106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2007 года N 26 "О бюджете города Костаная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июля 2008 года N 105. Зарегистрировано Управлением юстиции города Костаная Костанайской области 21 июля 2008 года N 9-1-109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"О бюджете города Костаная на 2008 год" от 14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 </w:t>
      </w:r>
      <w:r>
        <w:rPr>
          <w:rFonts w:ascii="Times New Roman"/>
          <w:b w:val="false"/>
          <w:i w:val="false"/>
          <w:color w:val="000000"/>
          <w:sz w:val="28"/>
        </w:rPr>
        <w:t>(номер государственной регистрации 9-1-93, газета "Костанай" от 15 января 2008 года N 3, ранее внесены изменения и дополнения решением маслихата от 16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Маслихата от 14 декабря 2007 года N 26 "О бюджете города Костаная на 2008 год", номер государственной регистрации 9-1-96, газета "Костанай" от 19 февраля 2008 года N 13, решением маслихата от 14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14 декабря 2007 года N 26 "О бюджете города Костаная на 2008 год", номер государственной регистрации 9-1-101, газета "Костанай" от 17 июня 2008 года N 46):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12767420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8124144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51807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1745771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2845698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13677587,8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-910167,8 тысяч тенге; 4) чистое бюджетное кредитование -5544 тысяч тенге, в том числе погашение бюджетных кредитов -5544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-904623,8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904623,8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местного исполнительного органа на 2008 год в сумме 29554,0 тысячи тенге."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N 20              Ф. Иксанова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2008 года N 105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Бюджет города Костаная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673"/>
        <w:gridCol w:w="633"/>
        <w:gridCol w:w="771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12767420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8124144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3183606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3183606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3723368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3723368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912621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610357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136644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165620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199534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48680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109054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105015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105015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51807 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1745771 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1005771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1004340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2845698 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2845698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2845698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813"/>
        <w:gridCol w:w="833"/>
        <w:gridCol w:w="553"/>
        <w:gridCol w:w="6753"/>
        <w:gridCol w:w="25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13677587,8 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260682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197398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185698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  полноты сбора сумм от 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2624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12635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3267686,3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2410530,3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2410530,3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2020735,3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346447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12221 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учреждений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506316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398558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Территориальные центры социального обслуживания пенсионеров и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28113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2895542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1699112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85979 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22968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58483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1613133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833017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136674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131945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69345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1059756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1059756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99845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46078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25574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888259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280860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105650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  и развития языков района 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80227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77705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25423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25423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15435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  и развития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41976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2434700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906035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1528665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79752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72727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29554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29554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неиспользованнных (недоиспользованных)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-910167,8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-904623,8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904623,8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