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f71d" w14:textId="167f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Костаная от 3 января 2008 года N 3 "Об организации оплачиваемых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мая 2008 года N 1129. Зарегистрировано Управлением юстиции города Костаная Костанайской области 8 мая 2008 года N 9-1-104. Утратило силу постановлением акимата города Костаная Костанайской области от 13 января 2009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акимата города Костаная Костанайской области от 13 января 2009 года № 42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увеличением объема работ,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20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от 3 января 2008 года N 3 "Об организации оплачиваемых общественных работ" (регистрационный номер 9-1-97, газета "Костанай" от 5 февраля 2008 года N 9)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прилагаемый 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перечень предприятий, видов и объемов общественных работ, организуемых для безработных, дополнить строками 16, 17, 18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Костаная от 11 апреля 2008 года N 904 "О внесении дополнений в постановление акимата города Костаная от 3 января 2008 года N 3 "Об организации оплачиваемых общественных работ" отменить.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Костаная Жундубаева М.К.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2008 года N 1129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виды и объемы общественных работ,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организуемых для безработных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113"/>
        <w:gridCol w:w="4973"/>
        <w:gridCol w:w="2393"/>
        <w:gridCol w:w="1593"/>
      </w:tblGrid>
      <w:tr>
        <w:trPr>
          <w:trHeight w:val="79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в: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 днях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"Стикс"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уборка улиц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общего 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квадратных метров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"АБЗ плюс"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 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и тротуаров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ручная уборка прибордюрной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Регулярная, периодическая, ручная  побелка бордюрного камня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и периодическая уборка газонов от мусора листвы и веток с погрузкой вавтотранспорт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 погонных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погонных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9198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тонны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ответственностью "Жасыл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Ел-К"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улиц: Энергетиков, Абая,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Гашека, Волынова, Ворошилова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ручная 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улиц, тротуаров,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остановок и урн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Регулярный ручной сбор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ручная погрузка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ручная очистка и побелка бордюрного камня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 погонных метров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